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2db9" w14:textId="6782d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2021 жылғы 8 желтоқсандағы № 284 қаулысы. Қазақстан Республикасының Әділет министрлігінде 2021 жылғы 15 желтоқсанда № 25806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"Ішкі сауда қағидаларын бекіту туралы" Қазақстан Республикасы Ұлттық экономика министрінің міндетін атқарушының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Ішкі сауда қағидаларының (Нормативтік құқықтық актілерді мемлекеттік тіркеу тізілімінде № 11148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50-1-тармағына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Жітіқара ауданының аумағында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"Жітіқара ауданы әкімдігінің кәсіпкерлік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жарияланғанынан кейін Қостанай облысы Жітіқара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Жітіқара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аумағында стационарлық емес сауда объектілерін орналастыру орындары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3767"/>
        <w:gridCol w:w="1440"/>
        <w:gridCol w:w="976"/>
        <w:gridCol w:w="1286"/>
        <w:gridCol w:w="3858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алаңы (шаршы метр)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қаласы, В. И. Ленин көшесі, Тәуелсіздік алаңына қарама- қарсы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"Универмаг", "Катюша" дүкендері,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қаласы, Пионерская көшесі, Горняк стадионына қарама- қарсы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 ауылы, Днепропетровская көшесі, № 7 А құрылысқа қарама- қарсы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"Тамаша" дүкені,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Аққарға ауылы, Абай көшесі, № 3 құрылысқа қарама- қарсы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 ауылы, Клубная көшесі, № 11 құрылысқа қарама- қарсы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Мүктікөл ауылдық округі, Мүктікөл ауылы, Ленин көшесі, № 6 құрылысқа қарама- қарсы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ауылы, Минская көшесі, № 12/1 құрылысқа қарама- қарсы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ауылдық округі, Тоқтаров ауылы, Комсомольская көшесі, № 5 құрылысқа қарама- қарсы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ауылдық округі, Львовка ауылы, Центральная көшесі, № 3 және № 4 құрылыстары арасында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Забеловка ауылы, Комсомольская көшесі, № 64 құрылысқа қарама- қарсы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"У Светланы", "Алина"дүкендері,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Милютин ауылы, Рабочая көшесі, № 101 құрылысқа қарама- қарсы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"Азық түлік"дүкені, қоғамдық тамақтану объектілері асхана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Ырсай ауылы, Школьная көшесі, № 17 құрылысқа қарама- қарсы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Большевик ауылдық округінің Тургеновка ауылы, Комсомольская көшесі, № 15 В құрылысқа қарама- қарсы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 ауылы, Бейбітшілік көшесі, № 11 құрылысқа қарама- қарсы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қоғамдық тамақтану объектілері 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