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18069" w14:textId="9b180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 ауылдарының, ауылдық округтерінің 2021-2023 жылдарға арналған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2021 жылғы 6 қаңтардағы № 418 шешімі. Қостанай облысының Әділет департаментінде 2021 жылғы 8 қаңтарда № 9696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жергiлiктi мемлекеттік басқару және өзiн-өзi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Қамысты ауданы Адаевка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29025,5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410,0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28615,5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29780,0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-754,5 мың теңге;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754,5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Қамысты ауданы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Адаевка ауылдық округінің бюджетінде аудандық бюджеттен берілетін субвенциялар көлемі көзделгені ескерілсін,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24157,0 мың теңге сомасында;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13613,0 мың теңге сомасында;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14150,0 мың теңге сомасында.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Қамысты ауданы Алтынсарин ауылының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1) кірістер – 86613,6 мың теңге, оның ішінде: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2072,0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5,0 мың теңге;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84536,6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2) шығындар – 88127,6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- 0,0 мың теңге, оның ішінде қаржы активтерін сатып алу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4) бюджет тапшылығы (профициті) – -1514,0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1514,0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Қамысты ауданы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Алтынсарин ауылының бюджетінде аудандық бюджеттен берілетін субвенциялар көлемі көзделгені ескерілсін, оның ішінде: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14755,0 мың теңге сомасында;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13808,0 мың теңге сомасында;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14473,0 мың теңге сомасында.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Қамысты ауданы Аралкөл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25341,0 мың теңге, оның ішінде: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25315,0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26066,1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- 0,0 мың теңге;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-725,1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725,1 мың теңге.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жана редакцияда - Қостанай облысы Қамысты ауданы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Аралкөл ауылдық округінің бюджетінде аудандық бюджеттен берілетін субвенциялар көлемі көзделгені ескерілсін, оның ішінде: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23008,0 мың теңге сомасында;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11820,0 мың теңге сомасында;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11766,0 мың теңге сомасында.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Қамысты ауданы Арқа ауылының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1) кірістер – 42819,4 мың теңге, оның ішінде: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42666,4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2) шығындар – 43496,9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- 0,0 мың теңге, оның ішінде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4) бюджет тапшылығы (профициті) – -677,5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677,5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жана редакцияда - Қостанай облысы Қамысты ауданы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Арқа ауылының бюджетінде аудандық бюджеттен берілетін субвенциялар көлемі көзделгені ескерілсін, оның ішінде: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28573,0 мың теңге сомасында;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19915,0 мың теңге сомасында;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20649,0 мың теңге сомасында.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Қамысты ауданы Бестөбе ауылының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1) кірістер – 15187,0 мың теңге, оның ішінде: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14872,0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2) шығындар – 15187,0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- 0,0 мың теңге, оның ішінде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4) бюджет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жана редакцияда - Қостанай облысы Қамысты ауданы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Бестөбе ауылының бюджетінде аудандық бюджеттен берілетін субвенциялар көлемі көзделгені ескерілсін, оның ішінде:</w:t>
      </w:r>
    </w:p>
    <w:bookmarkEnd w:id="40"/>
    <w:bookmarkStart w:name="z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12131,0 мың теңге сомасында;</w:t>
      </w:r>
    </w:p>
    <w:bookmarkEnd w:id="41"/>
    <w:bookmarkStart w:name="z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11697,0 мың теңге сомасында;</w:t>
      </w:r>
    </w:p>
    <w:bookmarkEnd w:id="42"/>
    <w:bookmarkStart w:name="z7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12138,0 мың теңге сомасында.</w:t>
      </w:r>
    </w:p>
    <w:bookmarkEnd w:id="43"/>
    <w:bookmarkStart w:name="z7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Қамысты ауданы Дружба ауылының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44"/>
    <w:bookmarkStart w:name="z7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1) кірістер – 14305,0 мың теңге, оның ішінде: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165,0 мың теңге;</w:t>
      </w:r>
    </w:p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14140,0 мың теңге;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2) шығындар – 14305,0 мың теңге;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- 0,0 мың теңге, оның ішінде қаржы активтерін сатып алу - 0,0 мың теңге;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4) бюджет тапшылығы (профициті) – 0,0 мың теңге;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0,0 мың теңге.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жана редакцияда - Қостанай облысы Қамысты ауданы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Дружба ауылының бюджетінде аудандық бюджеттен берілетін субвенциялар көлемі көзделгені ескерілсін, оның ішінде:</w:t>
      </w:r>
    </w:p>
    <w:bookmarkEnd w:id="52"/>
    <w:bookmarkStart w:name="z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10995,0 мың теңге сомасында;</w:t>
      </w:r>
    </w:p>
    <w:bookmarkEnd w:id="53"/>
    <w:bookmarkStart w:name="z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11473,0 мың теңге сомасында;</w:t>
      </w:r>
    </w:p>
    <w:bookmarkEnd w:id="54"/>
    <w:bookmarkStart w:name="z8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11926,0 мың теңге сомасында.</w:t>
      </w:r>
    </w:p>
    <w:bookmarkEnd w:id="55"/>
    <w:bookmarkStart w:name="z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Қамысты ауданы Қамысты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56"/>
    <w:bookmarkStart w:name="z8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132217,7 мың теңге, оның ішінде: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8163,0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123835,7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137618,0 мың теңге;</w:t>
      </w:r>
    </w:p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- 0,0 мың теңге,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-5400,3 мың теңге;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5400,3 мың теңге.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13-тармақ жана редакцияда - Қостанай облысы Қамысты ауданы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Қамысты ауылдық округінің бюджетінде аудандық бюджеттен берілетін субвенциялар көлемі көзделгені ескерілсін, оның ішінде:</w:t>
      </w:r>
    </w:p>
    <w:bookmarkStart w:name="z9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71012,0 мың теңге сомасында;</w:t>
      </w:r>
    </w:p>
    <w:bookmarkEnd w:id="61"/>
    <w:bookmarkStart w:name="z9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105606,0 мың теңге сомасында;</w:t>
      </w:r>
    </w:p>
    <w:bookmarkEnd w:id="62"/>
    <w:bookmarkStart w:name="z9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95148,0 мың теңге сомасында.</w:t>
      </w:r>
    </w:p>
    <w:bookmarkEnd w:id="63"/>
    <w:bookmarkStart w:name="z9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Қамысты ауданы Қарабатыр ауылының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64"/>
    <w:bookmarkStart w:name="z9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15738,0 мың теңге, оның ішінде:</w:t>
      </w:r>
    </w:p>
    <w:bookmarkEnd w:id="65"/>
    <w:bookmarkStart w:name="z4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927,0 мың теңге;</w:t>
      </w:r>
    </w:p>
    <w:bookmarkEnd w:id="66"/>
    <w:bookmarkStart w:name="z5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16,0 мың теңге;</w:t>
      </w:r>
    </w:p>
    <w:bookmarkEnd w:id="67"/>
    <w:bookmarkStart w:name="z5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14795,0 мың теңге;</w:t>
      </w:r>
    </w:p>
    <w:bookmarkEnd w:id="68"/>
    <w:bookmarkStart w:name="z5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16997,8 мың теңге;</w:t>
      </w:r>
    </w:p>
    <w:bookmarkEnd w:id="69"/>
    <w:bookmarkStart w:name="z5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- 0,0 мың теңге;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-1259,8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1259,8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жана редакцияда - Қостанай облысы Қамысты ауданы мәслихатының 27.08.2021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Қарабатыр ауылының бюджетінде аудандық бюджеттен берілетін субвенциялар көлемі көзделгені ескерілсін, оның ішінде:</w:t>
      </w:r>
    </w:p>
    <w:bookmarkEnd w:id="71"/>
    <w:bookmarkStart w:name="z10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13783,0 мың теңге сомасында;</w:t>
      </w:r>
    </w:p>
    <w:bookmarkEnd w:id="72"/>
    <w:bookmarkStart w:name="z10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14226,0 мың теңге сомасында;</w:t>
      </w:r>
    </w:p>
    <w:bookmarkEnd w:id="73"/>
    <w:bookmarkStart w:name="z10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14790,0 мың теңге сомасында.</w:t>
      </w:r>
    </w:p>
    <w:bookmarkEnd w:id="74"/>
    <w:bookmarkStart w:name="z11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Қамысты ауданы Клочков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75"/>
    <w:bookmarkStart w:name="z11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20810,0 мың теңге, оның ішінде: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67,0 мың теңге;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20743,0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21184,0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- 0,0 мың теңге, оның ішінде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-374,0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374,0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жана редакцияда - Қостанай облысы Қамысты ауданы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17-1. Қамысты ауданы Красногорск ауылының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3500,0 мың теңге, оның ішінде: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0,0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3500,0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3500,0 мың теңге;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- 0,0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17-1 тармақпен толықтырылды - Қостанай облысы Қамысты ауданы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Клочков ауылдық округінің бюджетінде аудандық бюджеттен берілетін субвенциялар көлемі көзделгені ескерілсін, оның ішінде:</w:t>
      </w:r>
    </w:p>
    <w:bookmarkEnd w:id="84"/>
    <w:bookmarkStart w:name="z12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14890,0 мың теңге сомасында;</w:t>
      </w:r>
    </w:p>
    <w:bookmarkEnd w:id="85"/>
    <w:bookmarkStart w:name="z12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14002,0 мың теңге сомасында;</w:t>
      </w:r>
    </w:p>
    <w:bookmarkEnd w:id="86"/>
    <w:bookmarkStart w:name="z12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14531,0 мың теңге сомасында.</w:t>
      </w:r>
    </w:p>
    <w:bookmarkEnd w:id="87"/>
    <w:bookmarkStart w:name="z12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2021 жылға арналған ауылдық бюджетті атқару процесінде секвестрлеуге жатпайтын бюджеттік бағдарламалардың тізбесі жоқ.</w:t>
      </w:r>
    </w:p>
    <w:bookmarkEnd w:id="88"/>
    <w:bookmarkStart w:name="z12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Осы шешім 2021 жылғы 1 қаңтардан бастап қолданысқа енгізіледі.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Князев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Куламбаева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Адаевка ауылдық округінің 2021 жылға арналған бюджеті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жана редакцияда - Қостанай облысы Қамысты ауданы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3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Адаевка ауылдық округінің 2022 жылға арналған бюджеті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3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Адаевка ауылдық округінің 2023 жылға арналған бюджеті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4-қосымша </w:t>
            </w:r>
          </w:p>
        </w:tc>
      </w:tr>
    </w:tbl>
    <w:bookmarkStart w:name="z13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ауылының 2021 жылға арналған бюджеті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жана редакцияда - Қостанай облысы Қамысты ауданы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5-қосымша </w:t>
            </w:r>
          </w:p>
        </w:tc>
      </w:tr>
    </w:tbl>
    <w:bookmarkStart w:name="z13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ауылының 2022 жылға арналған бюджеті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6-қосымша </w:t>
            </w:r>
          </w:p>
        </w:tc>
      </w:tr>
    </w:tbl>
    <w:bookmarkStart w:name="z13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ауылының 2023 жылға арналған бюджеті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40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Аралкөл ауылдық округінің 2021 жылға арналған бюджеті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жана редакцияда - Қостанай облысы Қамысты ауданы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14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Аралкөл ауылдық округінің 2022 жылға арналған бюджеті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14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Аралкөл ауылдық округінің 2023 жылға арналған бюджеті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4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 ауылының 2021 жылға арналған бюджеті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жана редакцияда - Қостанай облысы Қамысты ауданы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148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 ауылының 2022 жылға арналған бюджеті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15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 ауылының 2023 жылға арналған бюджеті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52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Бестөбе ауылының 2021 жылға арналған бюджеті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жана редакцияда - Қостанай облысы Қамысты ауданы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бюджеттік бағдарламалар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қзыметтер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активтермен сальдо операциялары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Бюджеттің дефициті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Бюджетің дефицитың қаржыландыру (профициты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 қосымша</w:t>
            </w:r>
          </w:p>
        </w:tc>
      </w:tr>
    </w:tbl>
    <w:bookmarkStart w:name="z15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Бестөбе ауылының 2022 жылға арналған бюджеті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15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Бестөбе ауылының 2023 жылға арналған бюджеті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5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Дружба ауылының 2021 жылға арналған бюджеті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жана редакцияда - Қостанай облысы Қамысты ауданы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бюджеттік бағдарламалар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қзыметтер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активтермен сальдо операциялары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Бюджеттің дефициті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Бюджетің дефицитың қаржыландыру (профициты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160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Дружба ауылының 2022 жылға арналған бюджеті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162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Дружба ауылының 2023 жылға арналған бюджеті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6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ауылдық округінің 2021 жылға арналған бюджеті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жана редакцияда - Қостанай облысы Қамысты ауданы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16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ауылдық округінің 2022 жылға арналған бюджеті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16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ауылдық округінің 2023 жылға арналған бюджеті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17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Қарабатыр ауылының 2021 жылға арналған бюджеті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жана редакцияда - Қостанай облысы Қамысты ауданы мәслихатының 27.08.2021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172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Қарабатыр ауылының 2022 жылға арналған бюджеті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17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Қарабатыр ауылының 2023 жылға арналған бюджеті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176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Клочков ауылының 2021 жылға арналған бюджеті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жана редакцияда - Қостанай облысы Қамысты ауданы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178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Клочков ауылының 2022 жылға арналған бюджеті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180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Клочков ауылының 2023 жылға арналған бюджеті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06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Красногорск ауылының 2021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28-қосымшамен толықтырылды - Қостанай облысы Қамысты ауданы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бюджеттік бағдарламалар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активтермен сальдо операциялары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Бюджеттің дефициті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Бюджетің дефицитың қаржыландыру (профициты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