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03e1" w14:textId="8850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6 қаңтардағы № 418 "Қамысты ауданы ауылдарының, ауылдық округтерінің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2021 жылғы 23 сәуірдегі № 34 шешімі. Қостанай облысының Әділет департаментінде 2021 жылғы 27 сәуірде № 9883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ауданының 2021-2023 жылдарға арналған ауылдарының және ауылдық округтерінің бюджеттері туралы" 2021 жылғы 6 қаңтардағы № 418, нормативтік құқықтық актілерді мемлекеттік тіркеу тізілімінде № 9696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Қамысты ауданы Аралкөл ауылдық округінің 2021-2023 жылдарға арналған бюджеті тиісінше 7, 8 және 9 - 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- 23034,0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23008,0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23231,1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оның ішінде қаржы активтерін сатып алу - 0,0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-197,1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197,1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Қамысты ауданы Арқа ауылының 2021-2023 жылдарға арналған бюджеті тиісінше 10, 11 және 12 - қосымшаларға сәйкес, оның ішінде 2021 жылға мынадай көлемдерде бекітілсін: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38528,4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135,0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38375,4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39205,9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оның ішінде қаржы активтерін сатып алу - 0,0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-677,5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677,5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Қамысты ауданы Қамысты ауылдық округінің 2021-2023 жылдарға арналған бюджеті тиісінше 19, 20 және 21 - қосымшаларға сәйкес, оның ішінде 2021 жылға мынадай көлемдерде бекітілсін: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86794,0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8163,0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219,0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78412,0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91118,3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-4324,3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4324,3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2021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ауылының 2021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23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2021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