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b3f1" w14:textId="1f9b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2021 жылғы 23 сәуірдегі № 35 шешімі. Қостанай облысының Әділет департаментінде 2021 жылғы 29 сәуірде № 9886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Қамысты аудандық мәслихаты ШЕШIМ ҚАБЫЛДАДЫ:</w:t>
      </w:r>
    </w:p>
    <w:bookmarkEnd w:id="0"/>
    <w:bookmarkStart w:name="z5" w:id="1"/>
    <w:p>
      <w:pPr>
        <w:spacing w:after="0"/>
        <w:ind w:left="0"/>
        <w:jc w:val="both"/>
      </w:pPr>
      <w:r>
        <w:rPr>
          <w:rFonts w:ascii="Times New Roman"/>
          <w:b w:val="false"/>
          <w:i w:val="false"/>
          <w:color w:val="000000"/>
          <w:sz w:val="28"/>
        </w:rPr>
        <w:t>
      1. 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көтерме жәрдемақы және тұрғын үй сатып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Куламбаева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