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95be" w14:textId="7479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әкімшілік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2021 жылғы 20 қыркүйектегі № 127 қаулысы. Қазақстан Республикасының Әділет министрлігінде 2021 жылғы 27 қыркүйекте № 24517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әкімшілік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Қамысты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 стационарлық емес сауда объектілерін орналастыру орындары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Қамысты ауданы әкімдігінің 10.01.2022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 ескерілген қызмет саласы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ауылы, Комсомольская көшесі, № 18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"Гульжан"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ауылы, Школьная көшесі, № 5/2 құрылыстың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"Мясной"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ауылы, Комсомольская көшесі, № 12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"Алмат"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ауылы, Комсомольская көшесі, № 1 құрылыстың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ауылы, Ленин көшесі, № 14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ауылы, Валиханов көшесі, № 25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"Виктория"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ауылы, Мауленов көшесі, № 5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ауылы, Центральная көшесі, № 8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ауылы, Октябрьская көшесі, № 18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ауылы, Школьная көшесі, № 6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Ержанов көшесі, 51 құрылыстың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"Центральный"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ауылы, Кооператоров көшесі, № 1 құрылыстың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"Алиев" жеке кәсіпкердің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ауылы, Калинин көшесі, № 2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"Коваленко" жеке кәсіпкердің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ауылы, Абай көшесі, № 22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"Адлет"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ауылы, Парковая көшесі, № 7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"Продукты" дүкені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