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5d087" w14:textId="835d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әкімдігінің 2021 жылғы 18 қарашадағы № 160 қаулысы. Қазақстан Республикасының Әділет министрлігінде 2021 жылғы 22 қарашада № 25277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Қамысты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ауданы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"Қамысты ауданы әкімінің аппараты" мемлекеттік мекемесі осы қаулының Қазақстан Республикасы Әділет министрлігінде мемлекеттік тіркелуін қамтамасыз етсін.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ауданы әкімдігінің күші жойылған кейбір қаулыларының тізімі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Қамысты ауданы әкімдігінің 2015 жылғы 2 наурыздағы № 32 "Кандидаттарға сайлаушылармен кездесуі үшін үй-жай беру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5427 болып тіркелген).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Қамысты ауданы әкімдігінің 2018 жылғы 7 наурыздағы № 26 "Қамысты ауданы әкімдігінің 2015 жылғы 2 наурыздағы № 32 "Кандидаттарға сайлаушылармен кездесуі үшін үй-жай беру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7648 болып тіркелген).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Қамысты ауданы әкімдігінің 2019 жылғы 2 мамырдағы № 48 "Қамысты ауданы әкімдігінің 2015 жылғы 2 наурыздағы № 32 "Кандидаттарға сайлаушылармен кездесуі үшін үй-жай беру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8405 болып тіркелген).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Қамысты ауданы әкімдігінің 2020 жылғы 20 мамырдағы № 84 "Әкімдіктің 2015 жылғы 2 наурыздағы № 32 "Кандидаттарға сайлаушылармен кездесуі үшін үй-жай беру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9209 болып тіркелген).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