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666a" w14:textId="9b26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ауылдарының, кентінің, ауылдық округтерінің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2021 жылғы 8 қаңтардағы № 562 шешімі. Қостанай облысының Әділет департаментінде 2021 жылғы 15 қаңтарда № 9719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кентінің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790 783,6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35 373,0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755 410,6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824 474,7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-33 691,1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33 691,1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Қарабалық кентінің бюджетінде аудандық бюджеттен берілетін субвенциялар көлемі 62 136,0 мың теңге сомасында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Қарабалық кентінің бюджетінде облыстық бюджеттен қаражат түсімі көзделгені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– Қостанай облысы Қарабалық ауданы мәслихатының 22.02.2021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Белоглин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74 376,0 мың теңге, оның ішінде: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1 081,0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73 295,0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76 300,7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1 924,7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Белоглин ауылдық округінің бюджетінде аудандық бюджеттен берілетін субвенциялар көлемі 14 312,0 мың теңге сомасында көзделгені ескерілсін.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Бозкөл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24 747,8 мың теңге, оның ішінде: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1 816,0 мың теңге;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 түсімі бойынша – 22 931,8 мың теңге;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30 424,3 мың теңге;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-5 676,5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5 676,5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Бозкөл ауылдық округінің бюджетінде аудандық бюджеттен берілетін субвенциялар көлемі 14 888,0 мың теңге сомасында көзделгені ескерілсін.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Бөрлі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27 437,9 мың теңге, оның ішінде: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620,0 мың теңге;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26 817,9 мың теңге;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29 185,7 мың теңге;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1 747,8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Бөрлі ауылдық округінің бюджетінде аудандық бюджеттен берілетін субвенциялар көлемі 16 829,0 мың теңге сомасында көзделгені ескерілсін.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Лесное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15 907,0 мың теңге, оның ішінде: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677,0 мың теңге;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15 230,0 мың теңге;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16 427,9 мың теңге;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Лесное ауылының бюджетінде аудандық бюджеттен берілетін субвенциялар көлемі 10 066,0 мың теңге сомасында көзделгені ескерілсін.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Михайлов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20 343,8 мың теңге, оның ішінде: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619,0 мың теңге;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19 724,8 мың теңге;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22 171,8 мың теңге;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Михайлов ауылдық округінің бюджетінде аудандық бюджеттен берілетін субвенциялар көлемі 12 317,0 мың теңге сомасында көзделгені ескерілсін.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Новотроицк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27 667,5 мың теңге, оның ішінде: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тықтүсімдер бойынша – 2 476,0 мың теңге;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25 191,5 мың теңге;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29 178,1 мың теңге;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-1 510,6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1 510,6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Новотроицк ауылдық округінің бюджетінде аудандық бюджеттен берілетін субвенциялар көлемі 16 028,0 мың теңге сомасында көзделгені ескерілсін.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Победа ауылының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17 077,0 мың теңге, оның ішінде: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тықтүсімдер бойынша – 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Победа ауылының бюджетінде аудандық бюджеттен берілетін субвенциялар көлемі 12 936,0 мың теңге сомасында көзделгені ескерілсін.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Өрнек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24 987,2 мың теңге, оның ішінде: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24 010,2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жылға арналған Өрнек ауылдық округінің бюджетінде аудандық бюджеттен берілетін субвенциялар көлемі 13 020,0 мың теңге сомасында көзделгені ескерілсін.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Қособа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22 299,2 мың теңге, оның ішінде: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тықтүсімдер бойынша – 1 614,0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20 685,2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2021 жылға арналған Қособа ауылдық округінің бюджетінде аудандық бюджеттен берілетін субвенциялар көлемі 14 277,0 мың теңге сомасында көзделгені ескерілсін.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Смирнов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27 025,3 мың теңге, оның ішінде: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25 730,3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2021 жылға арналған Смирнов ауылдық округінің бюджетінде аудандық бюджеттен берілетін субвенциялар көлемі 18 937,0 мың теңге сомасында көзделгені ескерілсін.</w:t>
      </w:r>
    </w:p>
    <w:bookmarkEnd w:id="67"/>
    <w:bookmarkStart w:name="z1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Станционный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68"/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112 788,3 мың теңге, оның ішінде:</w:t>
      </w:r>
    </w:p>
    <w:bookmarkEnd w:id="69"/>
    <w:bookmarkStart w:name="z11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2 025,0 мың теңге;</w:t>
      </w:r>
    </w:p>
    <w:bookmarkEnd w:id="70"/>
    <w:bookmarkStart w:name="z1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 ібойынша – 110 763,3 мың теңге;</w:t>
      </w:r>
    </w:p>
    <w:bookmarkEnd w:id="71"/>
    <w:bookmarkStart w:name="z1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114 612,6 мың теңге;</w:t>
      </w:r>
    </w:p>
    <w:bookmarkEnd w:id="72"/>
    <w:bookmarkStart w:name="z1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3"/>
    <w:bookmarkStart w:name="z12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2021 жылға арналған Станционный ауылдық округінің бюджетінде аудандық бюджеттен берілетін субвенциялар көлемі 13 604,0 мың теңге сомасында көзделгені ескерілсін.</w:t>
      </w:r>
    </w:p>
    <w:bookmarkEnd w:id="75"/>
    <w:bookmarkStart w:name="z12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Тоғызақ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6"/>
    <w:bookmarkStart w:name="z1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113 329,6 мың теңге, оның ішінде:</w:t>
      </w:r>
    </w:p>
    <w:bookmarkEnd w:id="77"/>
    <w:bookmarkStart w:name="z1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2 672,0 мың теңге;</w:t>
      </w:r>
    </w:p>
    <w:bookmarkEnd w:id="78"/>
    <w:bookmarkStart w:name="z1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110 657,6 мың теңге;</w:t>
      </w:r>
    </w:p>
    <w:bookmarkEnd w:id="79"/>
    <w:bookmarkStart w:name="z1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120 424,5 мың теңге;</w:t>
      </w:r>
    </w:p>
    <w:bookmarkEnd w:id="80"/>
    <w:bookmarkStart w:name="z1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1"/>
    <w:bookmarkStart w:name="z1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7 094,9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2021 жылға арналған Тоғызақ ауылдық округінің бюджетінде аудандық бюджеттен берілетін субвенциялар көлемі 21 444,0 мың теңге сомасында көзделгені ескерілсін.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2021 жылға арналған Тоғызақ ауылдық округінің бюджетінде көшелерді орташа жөндеуге облыстық бюджеттен қаражат түсімі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26-1-тармақпен толықтырылды – Қостанай облысы Қарабалық ауданы мәслихатының 22.02.2021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2021 жылдың 1 қаңтарынан бастап қолданысқа енгізіледі.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2021 жылға арналған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2022 жылға арналған бюджеті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Қостанай облысы Қарабалық ауданы мәслихатының 14.07.2021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2023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2021 жылға арналған бюджеті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2022 жылға арналған бюджеті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Қостанай облысы Қарабалық ауданы мәслихатының 14.07.2021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2023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2021 жылға арналған бюджеті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8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2022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9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2023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2021 жылға арналған бюджеті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2022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2023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2021 жылға арналған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2022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2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2023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2021 жылға арналған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3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2022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4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2023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2021 жылға арналған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5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2022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6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2023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ауылдық округінің 2021 жылға арналған бюджеті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7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ауылдық округінің 2022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8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ауылдық округінің 2023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2021 жылға арналған бюджеті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9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2022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9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2023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2021 жылға арналған бюджеті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1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2022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1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2023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2021 жылға арналған бюджеті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2022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3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2023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2021 жылға арналған бюджеті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4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2022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5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2023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5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ауылының 2021 жылға арналған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Қостанай облысы Қарабалық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6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ауылының 2022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7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ауылының 2023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