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d87" w14:textId="c40b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2021 жылғы 1 сәуірдегі № 1 әкімнің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әкімінің 2021 жылғы 5 тамыздағы № 2 шешімі. Қазақстан Республикасының Әділет министрлігінде 2021 жылғы 12 тамызда № 23962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Қарабалық ауданы әкімінің 2021 жылғы 1 сәуірдегі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9847 болып тіркеленген)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әкімінің аппараты" мемлекеттік мекемесі осы шешімінің Қазақстан Республикасының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