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70488" w14:textId="b2704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Қарабалық ауданы әкімдігінің 2017 жылғы 29 наурыздағы № 114 "Мүгедектер үшін жұмыс орындарына квота белгілеу туралы"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Қарабалық ауданы әкімдігінің 2021 жылғы 17 қыркүйектегі № 206 қаулысы. Қазақстан Республикасының Әділет министрлігінде 2021 жылғы 23 қыркүйекте № 24485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27 -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Қарабалық ауданының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Қарабалық ауданы әкімдігінің 2017 жылғы 29 наурыздағы № 114 "Мүгедектер үшін жұмыс орындарына квота белгілеу туралы" (Нормативтік құқықтық актілерді мемлекеттік тіркеу тізілімінде № 6985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"Қарабалық ауданы әкімдігінің жұмыспен қамту және әлеуметтік бағдарламалар бөлімі" мемлекеттік мекемесі Қазақстан Республикасының заңнамасында белгіленген тәртіпте: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Қазақстан Республикасының Әділет министрлігінде мемлекеттік тіркелуін;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ресми жарияланғаннан кейін Қарабалық ауданы әкімдігінің интернет – ресурсында орналастырылуын қамтамасыз етсін.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жетекшілік ететін орынбасарына жүктелсін.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Әкім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Халыков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