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462d" w14:textId="d724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ауылдарының,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2021 жылғы 8 қаңтардағы № 459 шешімі. Қостанай облысының Әділет департаментінде 2021 жылғы 13 қаңтарда № 9714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13 585,0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2 916,0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–10 669,0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13 909,1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16.07.2021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Айдарлы ауылдық округінің бюджетінде аудандық бюджеттен берілетін субвенциялар көлемі 10 669,0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Жалғысқан ауылының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15 160,0 мың теңге, оның iшiнде: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–13 839,0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Жалғысқан ауылының бюджетінде аудандық бюджеттен берілетін субвенциялар көлемі 13 389,0 мың теңге сомасында көзделгені ескерілсін.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20 844,4 мың теңге, оның iшiнде: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3 930,4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–16 914,0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21 814,6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Жамбыл ауылдық округінің бюджетінде аудандық бюджеттен берілетін субвенциялар көлемі 12 682,0 мың теңге сомасында көзделгені ескерілсін.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Ильичев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21 978,6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2 486,0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19 492,6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22 383,1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Ильичев ауылдық округінің бюджетінде аудандық бюджеттен берілетін субвенциялар көлемі 13 921,0 мың теңге сомасында көзделгені ескерілсін.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Қарамырза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17 297,0 мың теңге, оның iшiнде: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1 969,0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–15 328,0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–17 755,4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Қарамырза ауылдық округінің бюджетінде аудандық бюджеттен берілетін субвенциялар көлемі 12 150,0 мың теңге сомасында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88 516,8 мың теңге, оның iшiнде: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17 324,0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130,0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71 062,8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92 970,3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Қарасу ауылдық округінің бюджетінде аудандық бюджеттен берілетін субвенциялар көлемі 53 809,0 мың теңге сомасында көзделгені ескерілсін.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Қойбағар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24 820,2 мың теңге, оның iшiнде: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3 870,0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20 770,2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25 713,0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Қойбағар ауылдық округінің бюджетінде аудандық бюджеттен берілетін субвенциялар көлемі 13 791,0 мың теңге сомасында көзделгені ескерілсін.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Люблин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22 618,9 мың теңге, оның iшiнде: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3 002,1 мың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19 601,9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23 195,3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Люблин ауылдық округінің бюджетінде аудандық бюджеттен берілетін субвенциялар көлемі 10 726,0 мың теңге сомасында көзделгені ескерілсін.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Новопавлов ауылы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18 200,0 мың теңге, оның iшiнде: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1 361,4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16 824,0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18 502,6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Новопавлов ауылы бюджетінде аудандық бюджеттен берілетін субвенциялар көлемі 13 362,0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Октябрь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115 951,4 мың теңге, оның iшiнде: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11 988,4 мың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103 963,0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120 030,7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Октябрь ауылдық округінің бюджетінде аудандық бюджеттен берілетін субвенциялар көлемі 20 927,0 мың теңге сомасында көзделгені ескерілсін.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Ушаков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16 834,0 мың теңге, оның iшiнде: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1 706,0 мың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15 128,0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16 993,4 мың теңге;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Ушаков ауылдық округінің бюджетінде аудандық бюджеттен берілетін субвенциялар көлемі 13 327,0 мың теңге сомасында көзделгені ескерілсін.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Шолақашы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21 013,0 мың теңге, оның iшiнде: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8 857,0 мың теңге;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12 156,0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23 109,0 мың теңге;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Шолақашы ауылдық округінің бюджетінде аудандық бюджеттен берілетін субвенциялар көлемі 6 903,0 мың теңге сомасында көзделгені ескерілсін.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Черняев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19 138,0 мың теңге, оның iшiнде: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1 229,0 мың теңге;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17 909,0 мың теңге;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19 650,0 мың теңге;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Черняев ауылдық округінің бюджетінде аудандық бюджеттен берілетін субвенциялар көлемі 13 864,0 мың теңге сомасында көзделгені ескерілсін.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16.07.2021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ауылының 2021 жылға арналған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ауылының 2022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ауылының 2023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3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4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2021 жылға арналған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5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2022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6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2021 жылға арналған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2022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2021 жылға арналған бюджеті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2023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2021 жылға арналған бюджеті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2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2021 жылға арналған бюджеті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4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5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2021 жылға арналған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Қостанай облысы Қарасу ауданы мәслихатының 16.07.2021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6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7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2021 жылға арналған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8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2021 жылға арналған бюджеті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4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2023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1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2021 жылға арналған бюджеті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Қарасу ауданы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41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42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