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f3f1" w14:textId="95bf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Жалғысқан ауылы әкімінің 2021 жылғы 7 шілдедегі № 2 шешімі. Қазақстан Республикасының Әділет министрлігінде 2021 жылғы 15 шілдеде № 23534 болып тіркелді. Күші жойылды - Қостанай облысы Қарасу ауданы Жалғысқан ауылы әкімінің 2021 жылғы 2 желтоқсандағы № 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Жалғысқан ауылы әкімінің 02.12.2021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"Қазақстан Республикасы Ауыл шаруашылығы министрлігі Ветеринариялық бақылау және қадағалау комитетінің Қарасу аудандық аумақтық инспекциясы" мемлекеттік мекемесі басшысының 2021 жылғы 5 мамырдағы № 01-24/140 ұсынысы негізінде, ШЕШТІМ: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Қарасу ауданы Жалғысқан ауылының жеке секторы "Ященко" табынының аумағында ірі қара малдың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денсаулық сақтау Министрлігі санитариялық-эпидемиологиялық бақылау комитеті Қостанай облысының Департаменті Қарасу аудандық санитариялық-эпидемиологиялық бақылау басқармасы" республикалық мемлекеттік мекемесіне (келісім бойынша), "Қазақстан Республикасы Ауыл шаруашылығы министрлігі Ветеринариялық бақылау және қадағалау комитетiнiң Қарасу аудандық аумақтық инспекциясы" мемлекеттік мекемесіне (келісім бойынша) анықталған эпизоотиялық ошақта ветеринариялық-санитариялық қолайлы жағдайға қол жеткізуге қажетті ветеринариялық-санитариялық іс-шараларды жүргізу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"Жалғысқан ауылы әкімінің аппараты" мемлекеттік мекемесіне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Қарасу ауданы әкімдігінің интернет – 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Жалғысқан ауылы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Лебухова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