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2c5f" w14:textId="3f02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 әкімдігінің 2019 жылғы 15 мамырдағы "Қазақтелеком" акционерлік қоғамына қауымдық сервитут белгілеу туралы" № 88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2021 жылғы 17 тамыздағы № 122 қаулысы. Қазақстан Республикасының Әділет министрлігінде 2021 жылғы 23 тамызда № 24070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әкімдігінің 2019 жылғы 15 мамырдағы "Қазақтелеком" акционерлік қоғамына қауымдық сервитут белгілеу туралы" (Нормативтік құқықтық актілерді мемлекеттік тіркеу тізілімінде № 8439 болып тіркелген) № 88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"Қарасу ауданы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Қарасу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Қарасу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