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5c27" w14:textId="5545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454 "Қарасу ауданының 2021-2023 жылдарға арналған аудандық бюджеті туралы" шешіміне өзгерістер енгізу турал</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2021 жылғы 24 желтоқсандағы № 82 шешімі. Қазақстан Республикасының Әділет министрлігінде 2021 жылғы 27 желтоқсанда № 26097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2021-2023 жылдарға арналған аудандық бюджеті туралы" 2020 жылғы 28 желтоқсандағы № 454 (Нормативтік құқықтық актілерді мемлекеттік тіркеу тізілімінде № 9671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2021-2023 жылдарға арналған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5 170 860,9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1 539 808,0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14 192,0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5 470,0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3 611 390,9 мың теңге;</w:t>
      </w:r>
    </w:p>
    <w:bookmarkEnd w:id="8"/>
    <w:bookmarkStart w:name="z13" w:id="9"/>
    <w:p>
      <w:pPr>
        <w:spacing w:after="0"/>
        <w:ind w:left="0"/>
        <w:jc w:val="both"/>
      </w:pPr>
      <w:r>
        <w:rPr>
          <w:rFonts w:ascii="Times New Roman"/>
          <w:b w:val="false"/>
          <w:i w:val="false"/>
          <w:color w:val="000000"/>
          <w:sz w:val="28"/>
        </w:rPr>
        <w:t>
      2) шығындар – 5 177 812,0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48 847,0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75 794,0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26 947,0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81 775,7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81 775,7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- 137 573,8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137 573,8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2021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5170860,9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3611390,9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2022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