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cce1" w14:textId="739c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шаруашылық басқармасы" мемлекеттік мекемесіне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әкімдігінің 2021 жылғы 17 ақпандағы № 107 қаулысы. Қостанай облысының Әділет департаментінде 2021 жылғы 17 ақпанда № 9765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коммуналдық, инженерлiк, электр және басқа да желiлер мен тораптарды жүргізу мен пайдалану мақсатында, Қостанай ауданының Майкөл ауылдық округінің аумағында орналасқан, жалпы ауданы 2,4197 гектар жер учаскелерінде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әкiмдігінің "Жер қатынастары бөлімі" мемлекеттiк мекемесi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