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f80c" w14:textId="a5ef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25 желтоқсандағы № 590 "Қостанай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2021 жылғы 6 қазандағы № 97 шешімі. Қазақстан Республикасының Әділет министрлігінде 2021 жылғы 14 қазанда № 24751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2021-2023 жылдарға арналған аудандық бюджеті туралы" 2020 жылғы 25 желтоқсандағы № 590 (Нормативтік құқықтық актілерді мемлекеттік тіркеу тізілімінде № 9676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2021-2023 жылдарға арналған аудандық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- 13250139,6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- 4758587,0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- 12502,0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- 446385,0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- 8032665,6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- 14301973,4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- 35016,0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- 109387,1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- 74371,0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- 1086849,9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- 1086849,9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8032663,8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-1086849,9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