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324d" w14:textId="abf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ақпандағы № 103 "Қостанай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6 желтоқсандағы № 110 шешімі. Қазақстан Республикасының Әділет министрлігінде 2021 жылғы 8 желтоқсанда № 25602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бойынша коммуналдық қалдықтардың түзілу және жинақталу нормаларын бекіту туралы" 2017 жылғы 21 ақпандағы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