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87a3" w14:textId="6498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6 қаңтардағы № 435 "Меңдіқара ауданы ауылының, ауылдық округтерінің 2021 - 2023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2021 жылғы 25 маусымдағы № 33 шешімі. Қазақстан Республикасының Әділет министрлігінде 2021 жылғы 9 шілдеде № 23392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Меңдіқара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"Меңдіқара ауданы ауылының, ауылдық округтерінің 2021 - 2023 жылдарға арналған бюджеттері туралы" 2021 жылғы 13 қаңтардағы № 435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9693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Боровское ауылының 2021 - 2023 жылдарға арналған бюджеті тиісінше 1, 2 және 3 - 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- 69 010,5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- 22 483,0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- 46 507,5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- 80 281,5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11 271,0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- 11 271,0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жылға арналған Боровское ауылының бюджетінде аудандық бюджеттен берілетін субвенциялар көлемі 25 595,0 мың теңге сомасында және ағымдағы нысаналы трансферттер 5 434,0 мың теңге сомасында көзделгені ескерілсін.";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Алешин ауылдық округінің 2021 - 2023 жылдарға арналған бюджеті тиісінше 4, 5 және 6 - қосымшаларға сәйкес, оның ішінде 2021 жылға мынадай көлемдерде бекітілсін: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- 11 451,0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- 1 948,0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- 9 493,0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- 16 707,0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5 256,0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- 5 256,0 мың теңге.";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Буденный ауылдық округінің 2021 - 2023 жылдарға арналған бюджеті тиісінше 7, 8 және 9 - қосымшаларға сәйкес, оның ішінде 2021 жылға мынадай көлемдерде бекітілсін: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- 14 882,0 мың теңге, оның ішінде: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- 852,0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- 10,0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- 14 020,0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- 15 263,0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381,0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- 381,0 мың теңге.";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Введен ауылдық округінің 2021 - 2023 жылдарға арналған бюджеті тиісінше 10, 11 және 12 - қосымшаларға сәйкес, оның ішінде 2021 жылға мынадай көлемдерде бекітілсін: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- 13 374,0 мың теңге, оның ішінде: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- 1 370,0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- 10,0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- 11 994,0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- 14 740,0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1 366,0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- 1 366,0 мың теңге.";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Қарақоға ауылдық округінің 2021 - 2023 жылдарға арналған бюджеті тиісінше 13, 14 және 15 - қосымшаларға сәйкес, оның ішінде 2021 жылға мынадай көлемдерде бекітілсін: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- 12 910,0 мың теңге, оның ішінде: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- 1 169,0 мың теңге;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- 10,0 мың теңге;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- 11 731,0 мың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- 14 745,0 мың теңге;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1 835,0 мың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- 1 835,0 мың теңге.";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Ломоносов ауылдық округінің 2021 - 2023 жылдарға арналған бюджеті тиісінше 19, 20 және 21 - қосымшаларға сәйкес, оның ішінде 2021 жылға мынадай көлемдерде бекітілсін: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- 17 334,0 мың теңге, оның ішінде: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- 1 197,0 мың теңге;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- 10,0 мың теңге;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- 16 127,0 мың теңге;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- 18 611,0 мың теңге;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1 277,0 мың теңге;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- 1 277,0 мың теңге.";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Михайлов ауылдық округінің 2021 - 2023 жылдарға арналған бюджеті тиісінше 22, 23 және 24 - қосымшаларға сәйкес, оның ішінде 2021 жылға мынадай көлемдерде бекітілсін: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- 29 757,0 мың теңге, оның ішінде: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- 3 915,0 мың теңге;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- 269,0 мың теңге;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- 25 573,0 мың теңге;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- 34 078,0 мың теңге;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4 321,0 мың теңге;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- 4 321,0 мың теңге.";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2021 жылға арналған аудандық бюджеттен берілетін Михайлов ауылдық округінің бюджетінде аудандық бюджеттен берілетін субвенциялар көлемі 16 473,0 мың теңге сомасында және ағымдағы нысаналы трансферттер 9 100,0 мың теңге сомасында көзделгені ескерілсін.";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Первомай ауылдық округінің 2021 - 2023 жылдарға арналған бюджеті тиісінше 25, 26 және 27 - қосымшаларға сәйкес, оның ішінде 2021 жылға мынадай көлемдерде бекітілсін: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- 20 374,0 мың теңге, оның ішінде: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- 5 026,0 мың теңге;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- 10,0 мың теңге;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- 15 338,0 мың теңге;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- 23 358,0 мың теңге;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2 984,0 мың теңге;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- 2 984,0 мың теңге.";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2021 жылға арналған Первомай ауылдық округінің бюджетінде аудандық бюджеттен берілетін субвенциялар көлемі 13 036,0 мың теңге сомасында және ағымдағы нысаналы трансферттер 2 302,0 мың теңге сомасында көзделгені ескерілсін.";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Соснов ауылдық округінің 2021 - 2023 жылдарға арналған бюджеті тиісінше 28, 29 және 30 - қосымшаларға сәйкес, оның ішінде 2021 жылға мынадай көлемдерде бекітілсін: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- 16 878,0 мың теңге, оның ішінде: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- 2 385,0 мың теңге;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- 20,0 мың теңге;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- 14 473,0 мың теңге;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- 18 901,0 мың теңге;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2 023,0 мың теңге;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- 2 023,0 мың теңге.";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Теңіз ауылдық округінің 2021 - 2023 жылдарға арналған бюджеті тиісінше 31, 32 және 33 - қосымшаларға сәйкес, оның ішінде 2021 жылға мынадай көлемдерде бекітілсін: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- 9 760,0 мың теңге, оның ішінде: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- 819,0 мың теңге;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- 10,0 мың теңге;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- 8 931,0 мың теңге;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- 12 881,0 мың теңге;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– 3 121,0 мың теңге;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- 3 121,0 мың теңге.";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Байкунирова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16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Боровское ауылының 2021 жылға арналған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17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Алешин ауылдық округінің 2021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</w:tbl>
    <w:bookmarkStart w:name="z182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Буденный ауылдық округінің 2021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</w:tbl>
    <w:bookmarkStart w:name="z19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Введен ауылдық округінің 2021 жылға арналған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қосымша</w:t>
            </w:r>
          </w:p>
        </w:tc>
      </w:tr>
    </w:tbl>
    <w:bookmarkStart w:name="z20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Қарақоға ауылдық округінің 2021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19 - қосымша</w:t>
            </w:r>
          </w:p>
        </w:tc>
      </w:tr>
    </w:tbl>
    <w:bookmarkStart w:name="z20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Ломоносов ауылдық округінің 2021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22 - қосымша</w:t>
            </w:r>
          </w:p>
        </w:tc>
      </w:tr>
    </w:tbl>
    <w:bookmarkStart w:name="z21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Михайлов ауылдық округінің 2021 жылға арналған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25 - қосымша</w:t>
            </w:r>
          </w:p>
        </w:tc>
      </w:tr>
    </w:tbl>
    <w:bookmarkStart w:name="z22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Первомай ауылдық округінің 2021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28 - қосымша</w:t>
            </w:r>
          </w:p>
        </w:tc>
      </w:tr>
    </w:tbl>
    <w:bookmarkStart w:name="z23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Соснов ауылдық округінің 2021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31 - қосымша</w:t>
            </w:r>
          </w:p>
        </w:tc>
      </w:tr>
    </w:tbl>
    <w:bookmarkStart w:name="z24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 Теңіз ауылдық округінің 2021 жылға арналған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(-) / (профициті)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