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bf94" w14:textId="433b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қарашадағы № 272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2021 жылғы 21 желтоқсандағы № 65 шешімі. Қазақстан Республикасының Әділет министрлігінде 2021 жылғы 23 желтоқсанда № 25926 болып тіркелді. Күші жойылды - Қостанай облысы Меңдіқара ауданы мәслихатының 2024 жылғы 22 мамырдағы № 127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22.05.2024 </w:t>
      </w:r>
      <w:r>
        <w:rPr>
          <w:rFonts w:ascii="Times New Roman"/>
          <w:b w:val="false"/>
          <w:i w:val="false"/>
          <w:color w:val="ff0000"/>
          <w:sz w:val="28"/>
        </w:rPr>
        <w:t>№ 127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Меңдіқара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2014 жылғы 28 қарашадағы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5241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"Меңдіқара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Меңдіқара ауданында тұрғын үй көмегін көрсетудің мөлшері мен тәртібі,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"Мәслихаттың 2014 жылғы 28 қарашадағы № 272 шешімімен бекітілді" сөздері "Мәслихаттың 2014 жылғы 28 қарашадағы № 272 шешіміне қосымша" сөздерімен ауыстырылсын;</w:t>
      </w:r>
    </w:p>
    <w:bookmarkEnd w:id="7"/>
    <w:bookmarkStart w:name="z12" w:id="8"/>
    <w:p>
      <w:pPr>
        <w:spacing w:after="0"/>
        <w:ind w:left="0"/>
        <w:jc w:val="both"/>
      </w:pPr>
      <w:r>
        <w:rPr>
          <w:rFonts w:ascii="Times New Roman"/>
          <w:b w:val="false"/>
          <w:i w:val="false"/>
          <w:color w:val="000000"/>
          <w:sz w:val="28"/>
        </w:rPr>
        <w:t xml:space="preserve">
      жоғарыда көрсетілген шешіммен бекітілген,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3"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10"/>
    <w:p>
      <w:pPr>
        <w:spacing w:after="0"/>
        <w:ind w:left="0"/>
        <w:jc w:val="left"/>
      </w:pPr>
      <w:r>
        <w:rPr>
          <w:rFonts w:ascii="Times New Roman"/>
          <w:b/>
          <w:i w:val="false"/>
          <w:color w:val="000000"/>
        </w:rPr>
        <w:t xml:space="preserve"> Меңдіқара ауданында тұрғын үй көмегін көрсетудің мөлшері мен тәртібі</w:t>
      </w:r>
    </w:p>
    <w:bookmarkEnd w:id="10"/>
    <w:bookmarkStart w:name="z20" w:id="11"/>
    <w:p>
      <w:pPr>
        <w:spacing w:after="0"/>
        <w:ind w:left="0"/>
        <w:jc w:val="both"/>
      </w:pPr>
      <w:r>
        <w:rPr>
          <w:rFonts w:ascii="Times New Roman"/>
          <w:b w:val="false"/>
          <w:i w:val="false"/>
          <w:color w:val="000000"/>
          <w:sz w:val="28"/>
        </w:rPr>
        <w:t>
      1. Тұрғын үй көмегі жергілікті бюджет қаражаты есебінен Меңдіқара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1"/>
    <w:bookmarkStart w:name="z21"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2"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3"/>
    <w:bookmarkStart w:name="z23"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4" w:id="15"/>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5"/>
    <w:bookmarkStart w:name="z25" w:id="16"/>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6"/>
    <w:bookmarkStart w:name="z26" w:id="17"/>
    <w:p>
      <w:pPr>
        <w:spacing w:after="0"/>
        <w:ind w:left="0"/>
        <w:jc w:val="both"/>
      </w:pPr>
      <w:r>
        <w:rPr>
          <w:rFonts w:ascii="Times New Roman"/>
          <w:b w:val="false"/>
          <w:i w:val="false"/>
          <w:color w:val="000000"/>
          <w:sz w:val="28"/>
        </w:rPr>
        <w:t>
      2. Тұрғын үй көмегін тағайындау "Меңдіқара ауданының жұмыспен қамту және әлеуметтік бағдарламалар бөлімі" мемлекеттік мекемесімен (бұдан әрі – уәкілетті орган) жүзеге асырылады.</w:t>
      </w:r>
    </w:p>
    <w:bookmarkEnd w:id="17"/>
    <w:bookmarkStart w:name="z27"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8"/>
    <w:bookmarkStart w:name="z28"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9"/>
    <w:bookmarkStart w:name="z29" w:id="2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20"/>
    <w:bookmarkStart w:name="z30" w:id="2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1"/>
    <w:bookmarkStart w:name="z31" w:id="22"/>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22"/>
    <w:bookmarkStart w:name="z32"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3"/>
    <w:bookmarkStart w:name="z33" w:id="2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4"/>
    <w:bookmarkStart w:name="z34" w:id="25"/>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5"/>
    <w:bookmarkStart w:name="z35" w:id="2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немесе қызмет көрсетушілердің жеке шоттарына екінші деңгейдегі банктер арқылы аудару жолымен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