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51b7" w14:textId="80a5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Науырзым ауданы мәслихатының 2021 жылғы 3 ақпандағы № 12 шешімі. Қостанай облысының Әділет департаментінде 2021 жылғы 4 ақпанда № 9743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2020 жылғы 3 сәуірдегі № 347 </w:t>
      </w:r>
      <w:r>
        <w:rPr>
          <w:rFonts w:ascii="Times New Roman"/>
          <w:b w:val="false"/>
          <w:i w:val="false"/>
          <w:color w:val="000000"/>
          <w:sz w:val="28"/>
        </w:rPr>
        <w:t>шешімінің</w:t>
      </w:r>
      <w:r>
        <w:rPr>
          <w:rFonts w:ascii="Times New Roman"/>
          <w:b w:val="false"/>
          <w:i w:val="false"/>
          <w:color w:val="000000"/>
          <w:sz w:val="28"/>
        </w:rPr>
        <w:t xml:space="preserve"> (2020 жылғы 8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9079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