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8aa" w14:textId="a96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2021 жылғы 30 наурыздағы № 64 қаулысы. Қостанай облысының Әділет департаментінде 2021 жылғы 31 наурызда № 9843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аудандық сайлау комиссиясымен бірлесіп (келісім бойынша) барлық кандидаттар үшін үгіттiк баспа материалдарын орналастыру үшiн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 үгіттік баспа материалдарын орналастыру үшін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әкімдігінің 24.01.2023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Докучаев жалпы білім беретін мектебі" коммуналдық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мәдени-демалыс орталығы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Қарамеңді ауылдық округі әкімінің аппараты"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басқармасының "Науырзым ауданының білім бөлімі"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Қостанай облысы бойынша Мемлекеттік кірістер департаментінің Науырзым ауданы бойынша Мемлекеттік кірістер басқармасы"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Шолақсай жалпы білім беретін мектебі" коммуналдық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Науырзым жалпы білім беретін мектебі" коммуналдық мемлекеттік мекемесі ғимаратының жанындағы тақта;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Шилі жалпы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Дәмді жалпы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Өлеңді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 ғимаратының жанындағы тақта;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Буревестник жалпы білім беретін мектебі" коммуналдық мемлекеттік мекемесі ғимаратының жанындағы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күшi жойылған кейбiр қаулыларының тiзбесi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"Науырзым ауданының аумағында үгіттік баспа материалдарын орналастыру үшін орындарды белгілеу туралы" 2011 жылғы 18 ақпандағы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9-16-115 болып тіркелген).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Әкімдіктің "Әкімдіктің 2011 жылғы 18 ақпандағы № 53 "Науырзым ауданының аумағында үгіттік баспа материалдарын орналастыру үшін орындарды белгілеу туралы" қаулысына өзгеріс енгізу туралы" 2014 жылғы 1 сәуірдегі № 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4669 болып тіркелген).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Әкімдіктің "Аудан әкімдігінің 2011 жылғы 18 ақпандағы № 53 "Науырзым ауданының аумағында үгіттік баспа материалдарын орналастыру үшін орындарды белгілеу туралы" қаулысына өзгеріс енгізу туралы" 2017 жылғы 6 қазандағы № 169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7277 болып тіркелген).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Әкімдіктің "Әкімдіктің 2011 жылғы 18 ақпандағы № 53 "Науырзым ауданының аумағында үгіттік баспа материалдарын орналастыру үшін орындарды белгілеу туралы" қаулысына өзгеріс енгізу туралы" 2020 жылғы 6 ақпандағы № 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8967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