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5907" w14:textId="9495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әкімдігінің 2019 жылғы 13 мамырдағы № 37 "Жер учаскесіне қауымдық сервитутты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2021 жылғы 26 тамыздағы № 107 қаулысы. Қазақстан Республикасының Әділет министрлігінде 2021 жылғы 3 қыркүйекте № 24226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Науырзым ауданы әкімдігінің "Жер учаскесіне қауымдық сервитутты белгілеу туралы" 2019 жылғы 13 мамырдағы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Науырзым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