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fbe5" w14:textId="1eaf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аудандық мәслихатының 2019 жылғы 30 сәуірдегі № 278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2021 жылғы 18 қазандағы № 65 шешімі. Қазақстан Республикасының Әділет министрлігінде 2021 жылғы 27 қазанда № 24942 болып тіркелді. Күші жойылды - Қостанай облысы Науырзым ауданы мәслихатының 2024 жылғы 6 мамырдағы № 112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06.05.2024 </w:t>
      </w:r>
      <w:r>
        <w:rPr>
          <w:rFonts w:ascii="Times New Roman"/>
          <w:b w:val="false"/>
          <w:i w:val="false"/>
          <w:color w:val="ff0000"/>
          <w:sz w:val="28"/>
        </w:rPr>
        <w:t>№ 112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ШЕШТІ:</w:t>
      </w:r>
    </w:p>
    <w:bookmarkStart w:name="z5" w:id="1"/>
    <w:p>
      <w:pPr>
        <w:spacing w:after="0"/>
        <w:ind w:left="0"/>
        <w:jc w:val="both"/>
      </w:pPr>
      <w:r>
        <w:rPr>
          <w:rFonts w:ascii="Times New Roman"/>
          <w:b w:val="false"/>
          <w:i w:val="false"/>
          <w:color w:val="000000"/>
          <w:sz w:val="28"/>
        </w:rPr>
        <w:t xml:space="preserve">
      1. Науырзым аудандық мәслихатының "Тұрғын үй көмегін көрсету қағидасын бекіту туралы" 2019 жылғы 30 сәуірдегі № 278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8390 болып тiркелген)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7" w:id="3"/>
    <w:p>
      <w:pPr>
        <w:spacing w:after="0"/>
        <w:ind w:left="0"/>
        <w:jc w:val="both"/>
      </w:pPr>
      <w:r>
        <w:rPr>
          <w:rFonts w:ascii="Times New Roman"/>
          <w:b w:val="false"/>
          <w:i w:val="false"/>
          <w:color w:val="000000"/>
          <w:sz w:val="28"/>
        </w:rPr>
        <w:t>
      "Науырзым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Науырзым ауданында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8" w:id="8"/>
    <w:p>
      <w:pPr>
        <w:spacing w:after="0"/>
        <w:ind w:left="0"/>
        <w:jc w:val="left"/>
      </w:pPr>
      <w:r>
        <w:rPr>
          <w:rFonts w:ascii="Times New Roman"/>
          <w:b/>
          <w:i w:val="false"/>
          <w:color w:val="000000"/>
        </w:rPr>
        <w:t xml:space="preserve"> Науырзым ауданында тұрғын үй көмегін көрсетудің мөлшері мен тәртібі</w:t>
      </w:r>
    </w:p>
    <w:bookmarkEnd w:id="8"/>
    <w:bookmarkStart w:name="z19" w:id="9"/>
    <w:p>
      <w:pPr>
        <w:spacing w:after="0"/>
        <w:ind w:left="0"/>
        <w:jc w:val="both"/>
      </w:pPr>
      <w:r>
        <w:rPr>
          <w:rFonts w:ascii="Times New Roman"/>
          <w:b w:val="false"/>
          <w:i w:val="false"/>
          <w:color w:val="000000"/>
          <w:sz w:val="28"/>
        </w:rPr>
        <w:t>
      1. Тұрғын үй көмегі жергілікті бюджет қаражаты есебінен Науырзым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20"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1"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bookmarkEnd w:id="11"/>
    <w:bookmarkStart w:name="z22"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3"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3"/>
    <w:bookmarkStart w:name="z24"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5" w:id="15"/>
    <w:p>
      <w:pPr>
        <w:spacing w:after="0"/>
        <w:ind w:left="0"/>
        <w:jc w:val="both"/>
      </w:pPr>
      <w:r>
        <w:rPr>
          <w:rFonts w:ascii="Times New Roman"/>
          <w:b w:val="false"/>
          <w:i w:val="false"/>
          <w:color w:val="000000"/>
          <w:sz w:val="28"/>
        </w:rPr>
        <w:t>
      2. Тұрғын үй көмегін тағайындау "Науырзым ауданының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6"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7"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7"/>
    <w:bookmarkStart w:name="z28" w:id="1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8"/>
    <w:bookmarkStart w:name="z29"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30"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20"/>
    <w:bookmarkStart w:name="z31"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2"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3"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4" w:id="2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