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52e3f" w14:textId="da52e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Науырзым ауданының 2022-2024 жылдарға арналған аудандық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Науырзым ауданы мәслихатының 2021 жылғы 27 желтоқсандағы № 86 шешімі. Қазақстан Республикасының Әділет министрлігінде 2021 жылғы 27 желтоқсанда № 26037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45-бабы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4-тармағына, </w:t>
      </w:r>
      <w:r>
        <w:rPr>
          <w:rFonts w:ascii="Times New Roman"/>
          <w:b w:val="false"/>
          <w:i w:val="false"/>
          <w:color w:val="000000"/>
          <w:sz w:val="28"/>
        </w:rPr>
        <w:t>75-бабы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сәйкес, Науырзым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Науырзым ауданының 2022-2024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2 756 473,7 мың теңге, оның iшiнде: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442 543,0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18 097,0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бойынша – 1 275,0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2 294 558,7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2 771 605,8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27 379,0 мың теңге, оның iшiнде: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38 500,0 мың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11 121,0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41 880,0 мың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- 84 391,1 мың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84 391,1 мың теңге;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38 500,0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11 121,0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57 012,1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Қостанай облысы Науырзым ауданы мәслихатының 22.11.2022 </w:t>
      </w:r>
      <w:r>
        <w:rPr>
          <w:rFonts w:ascii="Times New Roman"/>
          <w:b w:val="false"/>
          <w:i w:val="false"/>
          <w:color w:val="000000"/>
          <w:sz w:val="28"/>
        </w:rPr>
        <w:t>№ 170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2022 жылға арналған аудандық бюджетте облыстық бюджеттен берілетін субвенциялар көлемі 1 630 570,0 мың теңге сомасында көзделгені ескерілсін.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Аудандық бюджеттен ауылдар, ауылдық округтер бюджеттеріне берілетін бюджеттік субвенциялар көлемдері белгіленсін: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2022 жылға арналған аудандық бюджеттен ауылдар, ауылдық округтер бюджеттеріне берілетін бюджеттік субвенциялар 219 723,0 мың теңге сомасында, оның ішінде: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Буревестник ауылы – 14 256,0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Дәмді ауылдық округі – 28 367,0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Қарамеңді ауылдық округі – 67 246,0 мың теңге;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Қожа ауылы – 21 753,0 мың теңге;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Раздольное ауылы – 23 554,0 мың теңге;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Өлеңді ауылы – 19 204,0 мың теңге;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Шилі ауылы – 22 954,0 мың теңге;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Шолақсай ауылы – 22 389,0 мың теңге;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2023 жылға арналған аудандық бюджеттен ауылдар, ауылдық округтер бюджеттеріне берілетін бюджеттік субвенциялар 219 612,0 мың теңге сомасында, оның ішінде: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Буревестник ауылы – 13 851,0 мың теңге;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Дәмді ауылдық округі – 28 767,0 мың теңге;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Қарамеңді ауылдық округі – 68 709,0 мың теңге;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Қожа ауылы – 19 254,0 мың теңге;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Раздольное ауылы – 23 771,0 мың теңге;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Өлеңді ауылы – 19 421,0 мың теңге;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Шилі ауылы – 23 253,0 мың теңге;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Шолақсай ауылы – 22 586,0 мың теңге;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2024 жылға арналған аудандық бюджеттен ауылдар, ауылдық округтер бюджеттеріне берілетін бюджеттік субвенциялар 221 831,0 мың теңге сомасында, оның ішінде: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Буревестник ауылы – 13 643,0 мың теңге;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Дәмді ауылдық округі – 29 039,0 мың теңге;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Қарамеңді ауылдық округі – 70 137,0 мың теңге;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Қожа ауылы – 19 225,0 мың теңге;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Раздольное ауылы – 23 996,0 мың теңге;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Өлеңді ауылы – 19 630,0 мың теңге;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Шилі ауылы – 23 412,0 мың теңге;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Шолақсай ауылы – 22 749,0 мың теңге.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Науырзым ауданының жергілікті атқарушы органының 2022 жылға арналған резерві 2 903,0 мың теңге сомасында бекітілсін.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2022 жылғы 1 қаңтардан бастап қолданысқа енгізіледі.</w:t>
      </w:r>
    </w:p>
    <w:bookmarkEnd w:id="4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мәслихаттың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Науырзым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57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Науырзым ауданының 2022 жылға арналған бюджеті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Қостанай облысы Науырзым ауданы мәслихатының 22.11.2022 </w:t>
      </w:r>
      <w:r>
        <w:rPr>
          <w:rFonts w:ascii="Times New Roman"/>
          <w:b w:val="false"/>
          <w:i w:val="false"/>
          <w:color w:val="ff0000"/>
          <w:sz w:val="28"/>
        </w:rPr>
        <w:t>№ 170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2756473,7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 мекемелерге бекітілген мемлекеттік мүлікті 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2294558,7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2294558,7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2294558,7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2771605,8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677657,9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212731,8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42293,6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40625,6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170438,2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170438,2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464029,7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39586,1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39586,1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43800,9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Төменгітұрғанбюджеттергеберілетіннысаналыағымдағытрансферттер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361937,2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Төменгітұрғанбюджеттергеберілетіннысаналыағымдағытрансферттер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277571,8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259510,4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82717,6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82717,6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82717,6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44010,6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35048,1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қозғалуға қиындығы бар бірінші топтағы мүгедектерге жеке көмекшінің және есту бойынша мүгедектерге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36591,2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35619,8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35619,8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308220,1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94033,6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94033,6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94033,6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59688,8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59398,4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87048,5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80672,5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67449,2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41799,7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27854,5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25649,5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1435582,1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1435582,1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1435582,1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Заңнаманың өзгеруіне байланысты жоғары тұрған бюджеттен төмен тұрған бюджеттерге өтемақыға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-84391,1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84391,1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Науырзым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63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Науырзым ауданының 2023 жылға арналған бюджеті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2-қосымша жаңа редакцияда - Қостанай облысы Науырзым ауданы мәслихатының 31.03.2022 </w:t>
      </w:r>
      <w:r>
        <w:rPr>
          <w:rFonts w:ascii="Times New Roman"/>
          <w:b w:val="false"/>
          <w:i w:val="false"/>
          <w:color w:val="ff0000"/>
          <w:sz w:val="28"/>
        </w:rPr>
        <w:t>№ 121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338151,0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1392032,0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1392032,0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1392032,0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қозғалуға қиындығы бар бірінші топтағы мүгедектерге жеке көмекшінің және есту бойынша мүгедектерге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937388,0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359927,0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359927,0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401904,0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-11161,0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Науырзым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70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Науырзым ауданының 2024 жылға арналған бюджеті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3-қосымша жаңа редакцияда - Қостанай облысы Науырзым ауданы мәслихатының 31.03.2022 </w:t>
      </w:r>
      <w:r>
        <w:rPr>
          <w:rFonts w:ascii="Times New Roman"/>
          <w:b w:val="false"/>
          <w:i w:val="false"/>
          <w:color w:val="ff0000"/>
          <w:sz w:val="28"/>
        </w:rPr>
        <w:t>№ 121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694192,0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қозғалуға қиындығы бар бірінші топтағы мүгедектерге жеке көмекшінің және есту бойынша мүгедектерге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-10095,0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