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bbaa" w14:textId="963b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Қостанай облысы Сарыкөл ауданы мәслихатының 2021 жылғы 29 наурыздағы № 21 шешімі. Қостанай облысының Әділет департаментінде 2021 жылғы 7 сәуірде № 9853 болып тіркелді</w:t>
      </w:r>
    </w:p>
    <w:p>
      <w:pPr>
        <w:spacing w:after="0"/>
        <w:ind w:left="0"/>
        <w:jc w:val="both"/>
      </w:pPr>
      <w:bookmarkStart w:name="z4" w:id="0"/>
      <w:r>
        <w:rPr>
          <w:rFonts w:ascii="Times New Roman"/>
          <w:b w:val="false"/>
          <w:i w:val="false"/>
          <w:color w:val="000000"/>
          <w:sz w:val="28"/>
        </w:rPr>
        <w:t xml:space="preserve">
      2015 жылғы 23 қарашадағы Қазақстан Республикасы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денсаулық сақтау, әлеуметтiк қамсыздандыру, мәдениет және спорт саласындағы мамандарға, қызметтiң осы түрлерiмен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саласындағы мамандарға жиырма бес пайызға жоғарылатылған лауазымдық айлықақылар мен тарифтік мөлшерлемелерді белгілеу туралы" 2019 жылғы 21 ақпандағы № 244 Норматівтік құқықтық актілерді мемлекеттік тіркеу тізілімінде № 8274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Пивоварова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