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453e" w14:textId="33c45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Бейімбет Майлин ауданы Тобыл кентінің, ауылдық округтерінің 2021-2023 жылдарға арналған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мәслихатының 2021 жылғы 8 қаңтардағы № 449 шешімі. Қостанай облысының Әділет департаментінде 2021 жылғы 11 қаңтарда № 9709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мемлекеттік басқару және өзiн-өзi басқару туралы" 2001 жылғы 23 қаңтардағы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Тобыл кентінің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101 155,0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12 632,0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1 225,0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87 298,0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115 678,7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-14 523,7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14 523,7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Бейімбет Майлин ауданы мәслихатының 13.09.2021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Тобыл кентінің бюджетінде аудандық бюджеттен берілетін субвенциялар көлемі 39 169,0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Асенкритов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31 878,0 мың теңге, оның ішінде: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8 149,0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440,0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23 289,0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35 374,0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-3 496,0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3 496,0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Бейімбет Майлин ауданы мәслихатының 13.09.2021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Асенкритов ауылдық округінің бюджетінде аудандық бюджеттен берілетін субвенциялар көлемі 17 085,0 мың теңге сомасында көзделгені ескерілсін.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Белинский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14 233,0 мың теңге, оның ішінде: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1 998,0 мың теңге;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48,0 мың теңге;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12 187,0 мың теңге;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27 629,0 мың теңге;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-13 396,0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13 396,0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Бейімбет Майлин ауданы мәслихатының 13.09.2021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Белинский ауылдық округінің бюджетінде аудандық бюджеттен берілетін субвенциялар көлемі 12 187,0 мың теңге сомасында көзделгені ескерілсін.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Калинин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47 250,0 мың теңге, оның ішінде: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6 424,0 мың теңге;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40 826,0 мың теңге;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51 502,0 мың теңге;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-4 252,0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4 252,0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Бейімбет Майлин ауданы мәслихатының 13.09.2021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2021 жылға арналған Калинин ауылдық округінің бюджетінде аудандық бюджеттен берілетін субвенциялар көлемі 24 768,0 мың теңге сомасында көзделгені ескерілсін.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Майский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121 715,7 мың теңге, оның ішінде: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4 783,0 мың теңге;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330,0 мың теңге;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540,0 мың теңге;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116 062,7 мың теңге;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125 660,7 мың теңге;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-3 945,0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3 945,0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Бейімбет Майлин ауданы мәслихатының 13.09.2021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2021 жылға арналған Майский ауылдық округінің бюджетінде аудандық бюджеттен берілетін субвенциялар көлемі 21 236,0 мың теңге сомасында көзделгені ескерілсін.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Набережный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25 708,0 мың теңге, оның ішінде: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1 930,0 мың теңге;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20,0 мың теңге;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23 758,0 мың теңге;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27 284,0 мың теңге;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1 576,0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Қостанай облысы Бейімбет Майлин ауданы мәслихатының 13.09.2021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2021 жылға арналған Набережный ауылдық округінің бюджетінде аудандық бюджеттен берілетін субвенциялар көлемі 19 567,0 мың теңге сомасында көзделгені ескерілсін.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Новоильинов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30 476,0 мың теңге, оның ішінде: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5 315,0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24 591,0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31 776,1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-1 300,1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1 300,1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Қостанай облысы Бейімбет Майлин ауданы мәслихатының 13.09.2021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2021 жылға арналған Новоильинов ауылдық округінің бюджетінде аудандық бюджеттен берілетін субвенциялар көлемі 22 239,0 мың теңге сомасында көзделгені ескерілсін.</w:t>
      </w:r>
    </w:p>
    <w:bookmarkEnd w:id="75"/>
    <w:bookmarkStart w:name="z1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Павлов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76"/>
    <w:bookmarkStart w:name="z1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27 931,0 мың теңге, оның ішінде:</w:t>
      </w:r>
    </w:p>
    <w:bookmarkEnd w:id="77"/>
    <w:bookmarkStart w:name="z10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2 360,0 мың теңге;</w:t>
      </w:r>
    </w:p>
    <w:bookmarkEnd w:id="78"/>
    <w:bookmarkStart w:name="z10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9"/>
    <w:bookmarkStart w:name="z10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2 300,0 мың теңге;</w:t>
      </w:r>
    </w:p>
    <w:bookmarkEnd w:id="80"/>
    <w:bookmarkStart w:name="z11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23 271,0 мың теңге;</w:t>
      </w:r>
    </w:p>
    <w:bookmarkEnd w:id="81"/>
    <w:bookmarkStart w:name="z11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28 334,7 мың теңге;</w:t>
      </w:r>
    </w:p>
    <w:bookmarkEnd w:id="82"/>
    <w:bookmarkStart w:name="z11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3"/>
    <w:bookmarkStart w:name="z11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84"/>
    <w:bookmarkStart w:name="z11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85"/>
    <w:bookmarkStart w:name="z11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403,7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Қостанай облысы Бейімбет Майлин ауданы мәслихатының 13.09.2021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2021 жылға арналған Павлов ауылдық округінің бюджетінде аудандық бюджеттен берілетін субвенциялар көлемі 18 566,0 мың теңге сомасында көзделгені ескерілсін.</w:t>
      </w:r>
    </w:p>
    <w:bookmarkEnd w:id="87"/>
    <w:bookmarkStart w:name="z11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Әйет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88"/>
    <w:bookmarkStart w:name="z11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298 530,0 мың теңге, оның iшiнде:</w:t>
      </w:r>
    </w:p>
    <w:bookmarkEnd w:id="89"/>
    <w:bookmarkStart w:name="z12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15 223,0 мың теңге;</w:t>
      </w:r>
    </w:p>
    <w:bookmarkEnd w:id="90"/>
    <w:bookmarkStart w:name="z12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1"/>
    <w:bookmarkStart w:name="z12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92"/>
    <w:bookmarkStart w:name="z12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283 307,0 мың теңге;</w:t>
      </w:r>
    </w:p>
    <w:bookmarkEnd w:id="93"/>
    <w:bookmarkStart w:name="z12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308 256,0 мың теңге;</w:t>
      </w:r>
    </w:p>
    <w:bookmarkEnd w:id="94"/>
    <w:bookmarkStart w:name="z12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5"/>
    <w:bookmarkStart w:name="z12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96"/>
    <w:bookmarkStart w:name="z12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97"/>
    <w:bookmarkStart w:name="z12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-9 726,0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9 726,0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Қостанай облысы Бейімбет Майлин ауданы мәслихатының 13.09.2021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2021 жылға арналған Әйет ауылдық округінің бюджетінде аудандық бюджеттен берілетін субвенциялар көлемі 65 452,0 мың теңге сомасында көзделгені ескерілсін.</w:t>
      </w:r>
    </w:p>
    <w:bookmarkEnd w:id="99"/>
    <w:bookmarkStart w:name="z13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2021 жылға арналған Әйет ауылдық округінің бюджетінде "Ауыл-Ел бесігі" жобасы шеңберінде ауылдық елдi мекендердегі әлеуметтік және инженерлік инфрақұрылым бойынша іс-шараларды іске асыруға, Қазақстан Республикасының Ұлттық қорынан ағымдағы нысаналы трансферттер түсімінің көзделгені ескерілсін.</w:t>
      </w:r>
    </w:p>
    <w:bookmarkEnd w:id="100"/>
    <w:bookmarkStart w:name="z13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Осы шешім 2021 жылғы 1 қаңтардан бастап қолданысқа енгізіледі.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Транда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Бейімбет Майлин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Тобыл кентінің бюджеті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Бейімбет Майлин ауданы мәслихатының 13.09.2021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4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Тобыл кентінің бюджеті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4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Тобыл кентінің бюджеті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4-қосымша </w:t>
            </w:r>
          </w:p>
        </w:tc>
      </w:tr>
    </w:tbl>
    <w:bookmarkStart w:name="z15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Асенкритов ауылдық округінің бюджеті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Бейімбет Майлин ауданы мәслихатының 13.09.2021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59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Асенкритов ауылдық округінің бюджеті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6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Асенкритов ауылдық округінің бюджеті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6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Белинский ауылдық округінің бюджеті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Бейімбет Майлин ауданы мәслихатының 13.09.2021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17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Белинский ауылдық округінің бюджеті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17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Белинский ауылдық округінің бюджеті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84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Калинин ауылдық округінің бюджеті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Бейімбет Майлин ауданы мәслихатының 13.09.2021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11-қосымша </w:t>
            </w:r>
          </w:p>
        </w:tc>
      </w:tr>
    </w:tbl>
    <w:bookmarkStart w:name="z18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Калинин ауылдық округінің бюджеті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19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Калинин ауылдық округінің бюджеті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9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Майский ауылдық округінің бюджеті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Бейімбет Майлин ауданы мәслихатының 13.09.2021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116 062,7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116 062,7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116 062,7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125 660,7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20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Майский ауылдық округінің бюджеті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209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Майский ауылдық округінің бюджеті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16-қосымша </w:t>
            </w:r>
          </w:p>
        </w:tc>
      </w:tr>
    </w:tbl>
    <w:bookmarkStart w:name="z21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Набережный ауылдық округінің бюджеті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Бейімбет Майлин ауданы мәслихатының 13.09.2021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17-қосымша </w:t>
            </w:r>
          </w:p>
        </w:tc>
      </w:tr>
    </w:tbl>
    <w:bookmarkStart w:name="z219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Набережный ауылдық округінің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18-қосымша </w:t>
            </w:r>
          </w:p>
        </w:tc>
      </w:tr>
    </w:tbl>
    <w:bookmarkStart w:name="z22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Набережный ауылдық округінің бюджеті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2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Новоильинов ауылдық округінің бюджеті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Бейімбет Майлин ауданы мәслихатының 13.09.2021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23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Новоильинов ауылдық округінің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21-қосымша </w:t>
            </w:r>
          </w:p>
        </w:tc>
      </w:tr>
    </w:tbl>
    <w:bookmarkStart w:name="z23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Новоильинов ауылдық округінің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22-қосымша </w:t>
            </w:r>
          </w:p>
        </w:tc>
      </w:tr>
    </w:tbl>
    <w:bookmarkStart w:name="z24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Павлов ауылдық округінің бюджеті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Бейімбет Майлин ауданы мәслихатының 13.09.2021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249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Павлов ауылдық округінің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254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Павлов ауылдық округінің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59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Әйет ауылдық округінің бюджеті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Бейімбет Майлин ауданы мәслихатының 13.09.2021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264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Әйет ауылдық округінің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269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Әйет ауылдық округінің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