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7e24" w14:textId="d017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2021 жылғы 30 сәуірдегі № 32 шешімі. Қостанай облысының Әділет департаментінде 2021 жылғы 4 мамырда № 9895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Бейімбет Майлин ауданы мәслихатының 06.03.2025 </w:t>
      </w:r>
      <w:r>
        <w:rPr>
          <w:rFonts w:ascii="Times New Roman"/>
          <w:b w:val="false"/>
          <w:i w:val="false"/>
          <w:color w:val="ff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06.03.2025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 2020 жылғы 20 наурыздағы № 368 Нормативтік құқықтық актілерді мемлекеттік тіркеу тізілімінде № 9059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