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144d9" w14:textId="c314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28 желтоксандағы № 442 "Бейімбет Майлин ауданының 2021-2023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Бейімбет Майлин ауданы мәслихатының 2021 жылғы 1 қыркүйектегі № 46 шешімі. Қазақстан Республикасының Әділет министрлігінде 2021 жылғы 6 қыркүйекте № 24240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Бейімбет Майлин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"Бейімбет Майлин ауданының 2021-2023 жылдарға арналған аудандық бюджеті туралы" 2020 жылғы 28 желтоксандағы № 442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9687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2021-2023 жылдарға арналған аудандық бюджет тиісінше 1, 2 және 3-қосымшаларға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4 368 506,4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2 624 532,0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12 629,3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20 889,0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1 710 456,1 мың теңге;</w:t>
      </w:r>
    </w:p>
    <w:bookmarkEnd w:id="8"/>
    <w:bookmarkStart w:name="z13" w:id="9"/>
    <w:p>
      <w:pPr>
        <w:spacing w:after="0"/>
        <w:ind w:left="0"/>
        <w:jc w:val="both"/>
      </w:pPr>
      <w:r>
        <w:rPr>
          <w:rFonts w:ascii="Times New Roman"/>
          <w:b w:val="false"/>
          <w:i w:val="false"/>
          <w:color w:val="000000"/>
          <w:sz w:val="28"/>
        </w:rPr>
        <w:t>
      2) шығындар – 4 585 981,2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80 818,0 мың теңге, оның iшiнде: бюджеттiк кредиттер – 131 265,0 мың теңге;</w:t>
      </w:r>
    </w:p>
    <w:bookmarkEnd w:id="10"/>
    <w:bookmarkStart w:name="z15" w:id="11"/>
    <w:p>
      <w:pPr>
        <w:spacing w:after="0"/>
        <w:ind w:left="0"/>
        <w:jc w:val="both"/>
      </w:pPr>
      <w:r>
        <w:rPr>
          <w:rFonts w:ascii="Times New Roman"/>
          <w:b w:val="false"/>
          <w:i w:val="false"/>
          <w:color w:val="000000"/>
          <w:sz w:val="28"/>
        </w:rPr>
        <w:t>
      бюджеттiк кредиттердi өтеу – 50 447,0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47 185,0 мың теңге;</w:t>
      </w:r>
    </w:p>
    <w:bookmarkEnd w:id="12"/>
    <w:bookmarkStart w:name="z17" w:id="13"/>
    <w:p>
      <w:pPr>
        <w:spacing w:after="0"/>
        <w:ind w:left="0"/>
        <w:jc w:val="both"/>
      </w:pPr>
      <w:r>
        <w:rPr>
          <w:rFonts w:ascii="Times New Roman"/>
          <w:b w:val="false"/>
          <w:i w:val="false"/>
          <w:color w:val="000000"/>
          <w:sz w:val="28"/>
        </w:rPr>
        <w:t>
      5) бюджет тапшылығы (профициті) – -345 477,8 мың теңге;</w:t>
      </w:r>
    </w:p>
    <w:bookmarkEnd w:id="13"/>
    <w:bookmarkStart w:name="z18" w:id="14"/>
    <w:p>
      <w:pPr>
        <w:spacing w:after="0"/>
        <w:ind w:left="0"/>
        <w:jc w:val="both"/>
      </w:pPr>
      <w:r>
        <w:rPr>
          <w:rFonts w:ascii="Times New Roman"/>
          <w:b w:val="false"/>
          <w:i w:val="false"/>
          <w:color w:val="000000"/>
          <w:sz w:val="28"/>
        </w:rPr>
        <w:t>
      6) бюджет тапшылығын қаржыландыру (профицитін пайдалану) – 345 477,8 мың теңге.";</w:t>
      </w:r>
    </w:p>
    <w:bookmarkEnd w:id="14"/>
    <w:bookmarkStart w:name="z19"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5"/>
    <w:bookmarkStart w:name="z20" w:id="16"/>
    <w:p>
      <w:pPr>
        <w:spacing w:after="0"/>
        <w:ind w:left="0"/>
        <w:jc w:val="both"/>
      </w:pPr>
      <w:r>
        <w:rPr>
          <w:rFonts w:ascii="Times New Roman"/>
          <w:b w:val="false"/>
          <w:i w:val="false"/>
          <w:color w:val="000000"/>
          <w:sz w:val="28"/>
        </w:rPr>
        <w:t>
      "8. Бейімбет Майлин ауданының жергілікті атқарушы органының 2021 жылға арналған резерві 16 933,4 мың теңге сомасында бекітілсін.";</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2021 жылдың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Бейімбет Майлин ауданы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2021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4 368 506,4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2 624 532,0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815 718,0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1 710 456,1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1 710 455,4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1 710 455,4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4 585 981,2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651 275,4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163 483,0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392 250,1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346 243,4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230 218,7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157 758,4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120 958,4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2 625 370,9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345 477,8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2023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4 349 567,0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2 808 912,0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1 183 314,0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798 188,0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793 790,0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1 524 633,0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4 251 456,0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174 421,0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228 294,0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2 597 255,0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-148 604,0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