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1f63" w14:textId="9401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2021 жылғы 2 тамыздағы № 166 қаулысы. Қазақстан Республикасының Әділет министрлігінде 2021 жылғы 7 қыркүйекте № 24243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құқықтык актілерді мемлекеттік тіркеу тізілімінде № 11148 тіркелген) сәйкес,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кәсіпкерлік бөлімі" мемлекеттік мекемесі: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Қостанай облысы Бейімбет Майлин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Бейімбет Майлин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Асенкритов ауылдық округі, Асенкритов ауылы, Аятская көшесі, № 59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Белинский ауылдық округі, Қайындыкөл ауылы, Белинская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Калинин ауылдық округі, Береговое ауылы, Московская көшесі, № 34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Май ауылдық округі, Май ауылы, 60 лет Октября көшесі, 25/1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Набережный ауылдық округі, Елизаветинка ауылы, Майлин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Бейімбет Майлин ауданы, Новоильинов ауылдық округі, Новоильновка ауылы, Школьная көшесі, № 35 "а"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Павлов ауылдық округі, Павлов ауылы, Центральная көшесі, № 39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Бейімбет Майлин ауданы, Әйет ауылдық округі, Әйет ауылы, Тәуелсіздік көшесі, № 78 үйінің жанында және Жабағы Батыр көшесі 77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Тобыл кенті, Станционная көшесі, № 6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