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4d0f" w14:textId="50e4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2021 жылғы 1 қазандағы № 239 қаулысы. Қазақстан Республикасының Әділет министрлігінде 2021 жылғы 5 қазанда № 24637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"Мемлекеттік тұрғын үй қорындағы тұрғын үйді пайдаланғаны үшін төлемақы мөлшерін есептеу әдістемесін бекіту туралы"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болып тіркелген) сәйкес,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тұрғын үй - коммуналдық шаруашылығы, жолаушылар көлігі және автомобиль жолдарының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Бейімбет Майлин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Бейімбет Майлин ауданы әкімдігінің 18.03.2025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жалпы ауданның бір шаршы метрінің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40 лет Октября көшесі, 32,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Б. Майлин көшесі, 15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Восточная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Е. Омаров көшесі, 11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Е. Омарова көшесі, 17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Е. Омаров көшесі, 17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Е. Омаров көшесі,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Набережный көшесі, 98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35А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39А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94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Республика көшесі, 39А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Тәуелсіздік көшесі , 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Тернопольская көшесі, 2Б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Тобольская көшесі, 19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Целинная көшесі, 8 үй , квартира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Западная көшесі, 17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СПТУ көшесі, 3 үй, квартира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50 лет Октября көшесі, 14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Е. Омаров көшесі, 21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144,92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50 лет Октября көшесі, 5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Елизаветинка ауылы, Разъезд көшесі, 348 ,3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Елизаветинка ауылы, 50 лет Октября көшесі, 12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 ауылы, Тарана көшесі, 9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үй 13,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60 лет Октября көшесі, 13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кенті, Элеваторная көшесі, 89 үй, квартира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кенті, Элеваторная көшесі, 71 үй, 62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кенті, Элеваторная көшесі, 67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ауылы, Западная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14,63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