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21117" w14:textId="6521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Новоильинов ауылдық округі әкімінің 2021 жылғы 23 тамыздағы № 3 шешімі. Қазақстан Республикасының Әділет министрлігінде 2021 жылғы 3 қыркүйекте № 24221 болып тіркелді. Күші жойылды - Қостанай облысы Бейімбет Майлин ауданы Новоильинов ауылдық округі әкімінің 2022 жылғы 21 қаңтардағы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Новоильинов ауылдық округі әкімінің 21.01.2022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35-бабыны</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10-1-бабына</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 Бейімбет Майлин ауданының аумақтық инспекциясы" мемлекеттік мекемесінің бас мемлекеттік ветеринариялық-санитариялық инспекторының 2021 жылғы 29 маусымдағы № 01-20/281 ұсынысы негізінде, ШЕШТІМ:</w:t>
      </w:r>
    </w:p>
    <w:bookmarkStart w:name="z5" w:id="1"/>
    <w:p>
      <w:pPr>
        <w:spacing w:after="0"/>
        <w:ind w:left="0"/>
        <w:jc w:val="both"/>
      </w:pPr>
      <w:r>
        <w:rPr>
          <w:rFonts w:ascii="Times New Roman"/>
          <w:b w:val="false"/>
          <w:i w:val="false"/>
          <w:color w:val="000000"/>
          <w:sz w:val="28"/>
        </w:rPr>
        <w:t>
      1. Қостанай облысы Бейімбет Майлин ауданы Новоильинов ауылдық округі Увальное ауылының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Қостанай облысының санитариялық-эпидемиологиялық бақылау департаменті"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 Бейімбет Майлин ауданының аумақтық инспекциясы" мемлекеттік мекемесіне (келісім бойынша) анықталған эпизоотиялық ошақта ветеринариялық-санитариялық қолайлы жағдайға қол жеткізу үшін қажетті ветеринариялық-санитариялық іс-шараларды жүргізу ұсынылсын.</w:t>
      </w:r>
    </w:p>
    <w:bookmarkEnd w:id="2"/>
    <w:bookmarkStart w:name="z7" w:id="3"/>
    <w:p>
      <w:pPr>
        <w:spacing w:after="0"/>
        <w:ind w:left="0"/>
        <w:jc w:val="both"/>
      </w:pPr>
      <w:r>
        <w:rPr>
          <w:rFonts w:ascii="Times New Roman"/>
          <w:b w:val="false"/>
          <w:i w:val="false"/>
          <w:color w:val="000000"/>
          <w:sz w:val="28"/>
        </w:rPr>
        <w:t>
      3. "Новоильинов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Бейімбет Майлин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Новоильинов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Таймасов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