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135" w14:textId="d859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8 қаңтардағы № 442 шешімі. Қостанай облысының Әділет департаментінде 2021 жылғы 11 қаңтарда № 9700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18542,0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17992,0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19177,0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Бауман ауылының бюджетінде аудандық бюджеттен берілетін субвенция көлемі 13789,0 мың теңге сомасында көзделгені ескерілсін.</w:t>
      </w:r>
    </w:p>
    <w:bookmarkEnd w:id="12"/>
    <w:bookmarkStart w:name="z3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Бауман ауылының бюджетінде аудандық бюджеттен ағымдағы нысаналы трансферттер түсімі көзделгені ескерілсін,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26553,0 мың теңге, оның iшiнде: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2152,0 мың теңге;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24401,0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28175,5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-1622,5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1622,5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Ершов ауылдық округінің бюджетінде аудандық бюджеттен берілетін субвенция көлемі 14565,0 мың теңге сомасында көзделгені ескерілсін.</w:t>
      </w:r>
    </w:p>
    <w:bookmarkEnd w:id="29"/>
    <w:bookmarkStart w:name="z3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2021 жылға арналған Ершов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Киров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18322,2 мың теңге, оның iшiнде: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221,0 мың теңге.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Киров ауылдық округінің бюджетінде аудандық бюджеттен берілетін субвенция көлемі 14193,0 мың теңге сомасында көзделгені ескерілсін.</w:t>
      </w:r>
    </w:p>
    <w:bookmarkEnd w:id="44"/>
    <w:bookmarkStart w:name="z3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2021 жылға арналған Киров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Киров ауылдық округінің бюджетінен аудандық бюджетке бюджеттік алып қоюлар көзделмеген.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Новопокров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25224,8 мың теңге, оның iшiнде: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23099,8 мың теңге;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25790,8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566,0 мың теңге.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Новопокров ауылдық округінің бюджетінде аудандық бюджеттен берілетін субвенция көлемі 16224,0 мың теңге сомасында көзделгені ескерілсін.</w:t>
      </w:r>
    </w:p>
    <w:bookmarkEnd w:id="57"/>
    <w:bookmarkStart w:name="z3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2021 жылға арналған Новопокров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Новопокров ауылдық округінің бюджетінен аудандық бюджетке бюджеттік алып қоюлар көзделмеген.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Новопокров ауылдық округінің арналған облыстық бюджеттен нысаналы трансферттері түсімінің көзделгені ескерілсін,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қызметтік автотранспортты сатып алуға.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Ұзынкөл ауданының Обаған ауылдық округінің 2021-2023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</w:t>
      </w:r>
      <w:r>
        <w:rPr>
          <w:rFonts w:ascii="Times New Roman"/>
          <w:b w:val="false"/>
          <w:i w:val="false"/>
          <w:color w:val="000000"/>
          <w:sz w:val="28"/>
        </w:rPr>
        <w:t>ына сәйкес, оның ішінде 2021 жылға мынадай көлемдерде бекітілсін: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29195, 0 мың теңге, оның iшiнде: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669,0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-427,0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2021 жылға арналған Обаған ауылдық округінің бюджетінде аудандық бюджеттен берілетін субвенция көлемі 13881,0 мың теңге сомасында көзделгені ескерілсін.</w:t>
      </w:r>
    </w:p>
    <w:bookmarkEnd w:id="68"/>
    <w:bookmarkStart w:name="z3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2021 жылға арналған Обаған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футбол алаңын дайындауға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алаңын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19-1-тармақпен толықтырылды - Қостанай облысы Ұзынкөл ауданы мәслихатының 29.03.2021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Обаған ауылдық округінің бюджетінен аудандық бюджетке бюджеттік алып қоюлар көзделмеген.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Пресногорьков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27587,0 мың теңге, оның iшiнде: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4846,0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2,0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22739,0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28769,0 мың теңге;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-1182,0 мың теңге;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1182,0 мың теңге.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2021 жылға арналған Пресногорьков ауылдық округінің бюджетінде арналған аудандық бюджеттен берілетін субвенция көлемі 18532,0 мың теңге сомасында көзделгені ескерілсін.</w:t>
      </w:r>
    </w:p>
    <w:bookmarkEnd w:id="80"/>
    <w:bookmarkStart w:name="z3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2021 жылға арналған Пресногорьков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23-1-тармақпен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Пресногорьков ауылдық округінің бюджетінен аудандық бюджетке бюджеттік алып қоюлар көзделмеген.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Ряжск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19548,0 мың теңге, оның iшiнде: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1137,3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3,7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18407,0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20030,0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2021 жылға арналған Ряжск ауылдық округінің бюджетінде аудандық бюджеттен берілетін субвенция көлемі 16065,0 мың теңге сомасында көзделгені ескерілсін.</w:t>
      </w:r>
    </w:p>
    <w:bookmarkEnd w:id="93"/>
    <w:bookmarkStart w:name="z3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2021 жылға арналған Ряжск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27-1-тармақпен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Ряжск ауылдық округінің бюджеттен аудандық бюджетке бюджеттік алып қоюлар көзделмеген.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Сатай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28874,0 мың теңге, оның iшiнде: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1089,0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27785,0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29687,5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2021 жылға арналған Сатай ауылының бюджетінде аудандық бюджеттен берілетін субвенция көлемі 14236,0 мың теңге сомасында көзделгені ескерілсін.</w:t>
      </w:r>
    </w:p>
    <w:bookmarkEnd w:id="108"/>
    <w:bookmarkStart w:name="z3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2021 жылға арналған Сатай ауылының бюджетінде аудандық бюджеттен ағымдағы нысаналы трансферттер түсімі көзделгені ескерілсін, оның ішінде: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футбол алаңын дайындауға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31-1-тармақпен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Сатай ауылының бюджетінен аудандық бюджетке бюджеттік алып қоюлар көзделмеген.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Троебратское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28871,0 мың теңге, оның iшiнде: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5,0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26418,0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29623,8 мың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-752,8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752,8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2021 жылға арналған Троебратское ауылының бюджетінде аудандық бюджеттен берілетін субвенция көлемі 20577,0 мың теңге сомасында көзделгені ескерілсін.</w:t>
      </w:r>
    </w:p>
    <w:bookmarkEnd w:id="126"/>
    <w:bookmarkStart w:name="z3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. 2021 жылға арналған Троебратское ауылының бюджетінде аудандық бюджеттен ағымдағы нысаналы трансферттер түсімі көзделгені ескерілсін, оның ішінде: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35-1-тармақпен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Троебратское ауылының бюджеттен аудандық бюджетке бюджеттік алып қоюлар көзделмеген.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Федоров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23226,4 мың теңге, оның iшiнде: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18101,4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23819,4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-593,0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593,0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2021 жылға арналған Федоров ауылдық округінің бюджетінде аудандық бюджеттен берілетін субвенция көлемі 14640,0 мың теңге сомасында көзделгені ескерілсін.</w:t>
      </w:r>
    </w:p>
    <w:bookmarkEnd w:id="142"/>
    <w:bookmarkStart w:name="z3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2021 жылға арналған Федоров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39-1-тармақпен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Федоров ауылдық округінің бюджетінен аудандық бюджетке бюджеттік алып қоюлар көзделмеген.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Ұзынкөл ауданының Ұзынкөл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189895,6 мың теңге, оның iшiнде: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172370,6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200980,6 мың теңге;</w:t>
      </w:r>
    </w:p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-11085,0 мың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11085,0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42-тармақ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2021 жылға арналған Ұзынкөл ауылдық округінің бюджетінде аудандық бюджеттен берілетін субвенция көлемі 89975,0 мың теңге сомасында көзделгені ескерілсін.</w:t>
      </w:r>
    </w:p>
    <w:bookmarkEnd w:id="154"/>
    <w:bookmarkStart w:name="z3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2021 жылға арналған Ұзынкөл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ауылындағы "Ана мен бала" аллеясын безендіруге;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ауылы, Абылайхан көшесі, № 2 учаскесі бойынша тротуар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орталық аурухананың кіреберіс автомобиль жолының учаскесін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селосын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43-1-тармақпен толықтырылды - Қостанай облысы Ұзынкөл ауданы мәслихатының 29.03.2021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01.10.2021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43-2. 2021 жылға арналған Ұзынкөл ауылдық округінің бюджетінде "Ауыл-Ел-бесігі" жобасы шеңберінде ауылдық елді мекендердегі әлеуметтік және инженерлік инфрақұрылым бойынша іс-шараларды іске асыруға облыстық бюджеттен ағымдағы нысаналы трансферттер түсімі көзделгені ескерілсін.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43-2-тармақпен толықтырылды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Ұзынкөл ауылдық округінің бюджетінен аудандық бюджетке бюджеттік алып қоюлар көзделмеген.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Осы шешім 2021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төрайымы, аудандық мәслихат хатшысының уақытша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Бауман ауылының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Бауман ауылының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Ершов ауылдық округінің бюджеті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Ершов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Киров ауылдық округінің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Киров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Киров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Новопокров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Новопокров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Обаған ауылдық округінің бюджеті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Пресногорьков ауылдық округінің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Пресногорьков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Ряжск ауылдық округінің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20–қосымша</w:t>
            </w:r>
          </w:p>
        </w:tc>
      </w:tr>
    </w:tbl>
    <w:bookmarkStart w:name="z28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Ряжск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21–қосымша</w:t>
            </w:r>
          </w:p>
        </w:tc>
      </w:tr>
    </w:tbl>
    <w:bookmarkStart w:name="z2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22–қосымша</w:t>
            </w:r>
          </w:p>
        </w:tc>
      </w:tr>
    </w:tbl>
    <w:bookmarkStart w:name="z2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Сатай ауылының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23–қосымша</w:t>
            </w:r>
          </w:p>
        </w:tc>
      </w:tr>
    </w:tbl>
    <w:bookmarkStart w:name="z29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Сатай ауылының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24–қосымша</w:t>
            </w:r>
          </w:p>
        </w:tc>
      </w:tr>
    </w:tbl>
    <w:bookmarkStart w:name="z3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25–қосымша</w:t>
            </w:r>
          </w:p>
        </w:tc>
      </w:tr>
    </w:tbl>
    <w:bookmarkStart w:name="z3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Троебратское ауылының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26–қосымша</w:t>
            </w:r>
          </w:p>
        </w:tc>
      </w:tr>
    </w:tbl>
    <w:bookmarkStart w:name="z3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Троебратское ауылының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27–қосымша</w:t>
            </w:r>
          </w:p>
        </w:tc>
      </w:tr>
    </w:tbl>
    <w:bookmarkStart w:name="z3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Троебратское ауылының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28–қосымша</w:t>
            </w:r>
          </w:p>
        </w:tc>
      </w:tr>
    </w:tbl>
    <w:bookmarkStart w:name="z3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Федоров ауылдық округінің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29–қосымша</w:t>
            </w:r>
          </w:p>
        </w:tc>
      </w:tr>
    </w:tbl>
    <w:bookmarkStart w:name="z32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Федоров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30–қосымша</w:t>
            </w:r>
          </w:p>
        </w:tc>
      </w:tr>
    </w:tbl>
    <w:bookmarkStart w:name="z33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31–қосымша</w:t>
            </w:r>
          </w:p>
        </w:tc>
      </w:tr>
    </w:tbl>
    <w:bookmarkStart w:name="z33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Ұзынкөл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кенттерді,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32–қосымша</w:t>
            </w:r>
          </w:p>
        </w:tc>
      </w:tr>
    </w:tbl>
    <w:bookmarkStart w:name="z34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Қостанай облысы Ұзынкөл ауданы мәслихатының 02.07.2021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Басқк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33–қосымша</w:t>
            </w:r>
          </w:p>
        </w:tc>
      </w:tr>
    </w:tbl>
    <w:bookmarkStart w:name="z34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