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49bb" w14:textId="0174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17 қаңтардағы № 343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11 қаңтардағы № 445 шешімі. Қостанай облысының Әділет департаментінде 2021 жылғы 13 қаңтарда № 9713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31-1-тармағына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343 </w:t>
      </w:r>
      <w:r>
        <w:rPr>
          <w:rFonts w:ascii="Times New Roman"/>
          <w:b w:val="false"/>
          <w:i w:val="false"/>
          <w:color w:val="000000"/>
          <w:sz w:val="28"/>
        </w:rPr>
        <w:t>шешіміне (2020 жылғы 29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8916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