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efda" w14:textId="2a0e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484 "Федоров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2021 жылғы 2 желтоқсандағы № 69 шешімі. Қазақстан Республикасының Әділет министрлігінде 2021 жылғы 3 желтоқсанда № 25513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2021-2023 жылдарға арналған аудандық бюджеті туралы" 2020 жылғы 28 желтоқсандағы № 484 (Нормативтік құқықтық актілерді мемлекеттік тіркеу тізілімінде № 9673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6072962,3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1508918,0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82779,1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7853,0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4473412,2 мың теңге;</w:t>
      </w:r>
    </w:p>
    <w:bookmarkEnd w:id="8"/>
    <w:bookmarkStart w:name="z13" w:id="9"/>
    <w:p>
      <w:pPr>
        <w:spacing w:after="0"/>
        <w:ind w:left="0"/>
        <w:jc w:val="both"/>
      </w:pPr>
      <w:r>
        <w:rPr>
          <w:rFonts w:ascii="Times New Roman"/>
          <w:b w:val="false"/>
          <w:i w:val="false"/>
          <w:color w:val="000000"/>
          <w:sz w:val="28"/>
        </w:rPr>
        <w:t>
      2) шығындар – 6283019,4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49094,5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79645,5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30551,0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33000,0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33000,0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- 292151,6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292151,6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19"/>
    <w:p>
      <w:pPr>
        <w:spacing w:after="0"/>
        <w:ind w:left="0"/>
        <w:jc w:val="left"/>
      </w:pPr>
      <w:r>
        <w:rPr>
          <w:rFonts w:ascii="Times New Roman"/>
          <w:b/>
          <w:i w:val="false"/>
          <w:color w:val="000000"/>
        </w:rPr>
        <w:t xml:space="preserve"> Федоров ауданының 2021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4473412,2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4473003,1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6283019,4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0"/>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w:t>
            </w:r>
          </w:p>
          <w:bookmarkEnd w:id="20"/>
          <w:p>
            <w:pPr>
              <w:spacing w:after="20"/>
              <w:ind w:left="20"/>
              <w:jc w:val="both"/>
            </w:pPr>
            <w:r>
              <w:rPr>
                <w:rFonts w:ascii="Times New Roman"/>
                <w:b w:val="false"/>
                <w:i w:val="false"/>
                <w:color w:val="000000"/>
                <w:sz w:val="20"/>
              </w:rPr>
              <w:t>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- 292151,6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21"/>
    <w:p>
      <w:pPr>
        <w:spacing w:after="0"/>
        <w:ind w:left="0"/>
        <w:jc w:val="left"/>
      </w:pPr>
      <w:r>
        <w:rPr>
          <w:rFonts w:ascii="Times New Roman"/>
          <w:b/>
          <w:i w:val="false"/>
          <w:color w:val="000000"/>
        </w:rPr>
        <w:t xml:space="preserve"> Федоров ауданының 2022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5507926,7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6939578,7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