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e417" w14:textId="0e8e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2017 жылғы 14 қарашадағы "Павлодар облысының спортшыларына ай сайынғы ақшалай жабдықталым төлемдерінің мөлшерін бекіту туралы" № 353/6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2021 жылғы 3 ақпандағы № 38/2 қаулысы. Павлодар облысының Әділет департаментінде 2021 жылғы 9 ақпанда № 7208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18) тармақшасына, Қазақстан Республикасының 2014 жылғы 3 шілдедегі "Дене шынықтыру және спорт туралы"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20-4) тармақшасына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2017 жылғы 14 қарашадағы "Павлодар облысының спортшыларына ай сайынғы ақшалай жабдықталым төлемдерінің мөлшерін бекіту туралы" № 353/6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5699 болып тіркелген, 2017 жылғы 4 желтоқсанда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туризмді және спортты дамыту жөніндегі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аумақтық әділет органында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С.Б. Шаяхметовке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"14"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облысының спорт түрлері бойынша Қазақстан Республикасы құрама</w:t>
      </w:r>
      <w:r>
        <w:br/>
      </w:r>
      <w:r>
        <w:rPr>
          <w:rFonts w:ascii="Times New Roman"/>
          <w:b/>
          <w:i w:val="false"/>
          <w:color w:val="000000"/>
        </w:rPr>
        <w:t>командаларының (спорт түрлері бойынша ұлттық құрама командалардың) құрамына</w:t>
      </w:r>
      <w:r>
        <w:br/>
      </w:r>
      <w:r>
        <w:rPr>
          <w:rFonts w:ascii="Times New Roman"/>
          <w:b/>
          <w:i w:val="false"/>
          <w:color w:val="000000"/>
        </w:rPr>
        <w:t>кіретін спортшыларға, олардың жаттықтырушыларына, сондай-ақ спорттың</w:t>
      </w:r>
      <w:r>
        <w:br/>
      </w:r>
      <w:r>
        <w:rPr>
          <w:rFonts w:ascii="Times New Roman"/>
          <w:b/>
          <w:i w:val="false"/>
          <w:color w:val="000000"/>
        </w:rPr>
        <w:t>йналатын түрлері бойынша Қазақстан Республикасы құрама командаларының</w:t>
      </w:r>
      <w:r>
        <w:br/>
      </w:r>
      <w:r>
        <w:rPr>
          <w:rFonts w:ascii="Times New Roman"/>
          <w:b/>
          <w:i w:val="false"/>
          <w:color w:val="000000"/>
        </w:rPr>
        <w:t>(ұлттық құрама командалардың) құрамдарында қатысатын спортшыларға, олардың</w:t>
      </w:r>
      <w:r>
        <w:br/>
      </w:r>
      <w:r>
        <w:rPr>
          <w:rFonts w:ascii="Times New Roman"/>
          <w:b/>
          <w:i w:val="false"/>
          <w:color w:val="000000"/>
        </w:rPr>
        <w:t>жаттықтырушыларына және клубтық командалардың жетекшілеріне ай сайынғы</w:t>
      </w:r>
      <w:r>
        <w:br/>
      </w:r>
      <w:r>
        <w:rPr>
          <w:rFonts w:ascii="Times New Roman"/>
          <w:b/>
          <w:i w:val="false"/>
          <w:color w:val="000000"/>
        </w:rPr>
        <w:t>ақшалай жабдықталым төлемдерінің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7041"/>
        <w:gridCol w:w="1572"/>
        <w:gridCol w:w="2667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Жарыстардың атауы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 жарыстардың нәтижесі 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жабдықталым мөлшері айлық есептік көрсеткіштерде (бұдан әрі-АЕК)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ойындары (жазғы, қысқы)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орын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ойындарына қатысу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ойындарына қатысуға лицензияны жеңіп алу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Паралимпиадалық, Сурдлимпиадалық ойындар (жазғы, қысқы)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орын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Паралимпиадалық, Сурдлимпиадалық ойындарына қатысу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Паралимпиадалық, Сурдлимпиадалық ойындарына қатысуға лицензияны жеңіп алу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ойындары (спорттың олимпиадалық түрлері бойынша жазғы, қысқы), Азия Паралимпиадалық ойындары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чемпионаты, Әлем Кубогының Финалы (спорттың олимпиадалық, паралимпиадалық, сурдлимпиадалық түрлері бойынша)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АЕК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Кубогының кезеңі (спорттың олимпиадалық түрлері бойынша)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арасындағы олимпиада ойындары (жазғы, қысқы)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(спорттың олимпиадалық, ұлттық, паралимпиадалық, сурдлимпиадалық түрлері бойынша)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Азиялық-Тынықмұхит ойындары (спорттың сурдлимпиадалық түрлері бойынша), Бүкіләлемдік ойындары (IWAS, IBSA)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Жастар, юниорлар арасындағы Әлем чемпионаты (спорттың олимпиадалық түрлері бойынша), Дүниежүзілік Универсиада (жазғы, қысқы)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Жасөспірімдер, кадеттер арасындағы Әлем чемпионаты (спорттың олимпиадалық түрлері бойынша), жастар, юниорлар арасындағы Азия чемпионаты (спорттың олимпиадалық түрлері бойынша)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АЕК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чемпионаты (спорттың олимпиадалық және ұлттық түрлері бойынша), Қазақстан Республикасының спартакиадасы (спорттың олимпиадалық түрлері бойынша жазғы, қысқы)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АЕК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ойындары (жазғы, қысқы), жастар, юниорлар арасындағы Қазақстан Республикасының чемпионаты (олимпиадалық спорт түрлері бойынша)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АЕК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аппаратының, есту, көру мүшелерінің зақымдануымен мүгедек спортшылар арасындағы Қазақстан Республикасының Паралимпиялық ойындары, Қазақстан Республикасының чемпионаты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түсіндірмесі: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IWAS - International Wheelchair and Amputee Sports Federation (Арбамен жүретін және ампутанттардың халықаралық спорт федерациясы);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IBSA - International Blind Sports Federation (Көру қабілеті нашар адамдарға арналған халықаралық спорт федерациясы).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