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f01c7" w14:textId="f6f01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2020 жылғы 27 қазандағы "Павлодар облысы әкімдігінің көлік және автомобиль жолдары саласындағы кейбір қаулыларының күші жойылды деп тану туралы" № 223/5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2021 жылғы 31 наурыздағы № 91/3 қаулысы. Павлодар облысының Әділет департаментінде 2021 жылғы 5 сәуірде № 7237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2020 жылғы 27 қазандағы "Павлодар облысы әкімдігінің көлік және автомобиль жолдары саласындағы кейбір қаулыларының күші жойылды деп тану туралы" № 223/5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6996 болып тіркелген, 2020 жылғы 29 қазанда Қазақстан Республикасы нормативтік құқықтық актілерінің электрондық түрдегі эталондық бақылау банкінде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 тілінде жаңа редакцияда жазылсын, орыс тіліндегі мәтін өзгермейді: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жолаушылар көлігі және автомобиль жолдары басқармасы" мемлекеттік мекемесі заңнамамен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әділет органдарында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облыс әкімінің бірінші орынбасарының міндетін атқарушысы А. Қ. Байхановқа жүктелсін.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алғашқы ресми жарияланған күнінен кейін күнтізбелік он күн өткен соң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