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c24f" w14:textId="203c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7 сәуірдегі "Коммуналдық қалдықтардың түзілу және жинақталу нормаларын есептеу қағидаларын бекіту туралы" № 89/4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3 қарашадағы № 289/8 қаулысы. Қазақстан Республикасының Әділет министрлігінде 2021 жылғы 9 қарашада № 25069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7 сәуірдегі "Коммуналдық қалдықтардың түзілу және жинақталу нормаларын есептеу қағидаларын бекіту туралы" № 89/4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М.О. Өтешовке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