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491" w14:textId="33c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2010 жылғы 4 маусымдағы № 290/25 "Павлодар қаласы аймақтарының түзету коэффициенттері мен шекаралары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26 қарашадағы № 86/8 шешімі. Қазақстан Республикасының Әділет министрлігінде 2021 жылғы 3 желтоқсанда № 25516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қаласы аймақтарының түзету коэффициенттері мен шекаралары туралы" 2010 жылғы 4 маусымдағы № 290/25 (нормативтік құқықтық актілерді мемлекеттік тіркеу тізілімінде № 3167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қаласындағы бағалау аймақтарының шекараларын және жер учаскелері үшін төлемақының базалық ставкаларына түзету коэффициенттерін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Павлодар қаласының бағалау аймақтарының шекаралары және жер учаскелері үшін төлемақының базалық ставкаларына түзету коэффициенттері осы шешімнің 1, 2-қосымшаларына сәйкес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290/25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бағалау аймағының шекаралары 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 № 86/8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 № 290/25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5046"/>
        <w:gridCol w:w="392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