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fc1c" w14:textId="91ef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Павлодар облысында тұратын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Павлодар облыстық мәслихатының 2021 жылғы 26 қарашадағы № 83/8 шешімі. Қазақстан Республикасының Әділет министрлігінде 2021 жылғы 9 желтоқсанда № 25667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12-бабы </w:t>
      </w:r>
      <w:r>
        <w:rPr>
          <w:rFonts w:ascii="Times New Roman"/>
          <w:b w:val="false"/>
          <w:i w:val="false"/>
          <w:color w:val="000000"/>
          <w:sz w:val="28"/>
        </w:rPr>
        <w:t xml:space="preserve">1-тармағының </w:t>
      </w:r>
      <w:r>
        <w:rPr>
          <w:rFonts w:ascii="Times New Roman"/>
          <w:b w:val="false"/>
          <w:i w:val="false"/>
          <w:color w:val="000000"/>
          <w:sz w:val="28"/>
        </w:rPr>
        <w:t xml:space="preserve"> 3) тармақшасына 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Павлодар облысында тұратын Қазақстан Республикасының азаматтарына тұрақты тұратын елді мекеннен тысқары жерлерге тегін жол жүру ұсынылсын. </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"Бюджеттік қаражат есебінен елді мекеннен тыс емделуге жіберілген Павлодар облысы тұрғындарының тегін немесе жеңілдікпен жол жүруін қамтамасыз ету туралы" 2014 жылғы 10 қаңтардағы № 243/28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3682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