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561a4" w14:textId="9556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2012 жылғы 14 қаңтардағы № 1 және Павлодар облыстық мәслихатының 2012 жылғы 14 қаңтардағы № 413/41 "Облыс орталығында, облыс қалаларында, кенттерінде және ауылдық елді мекендерінде жеке меншікке берілетін жер учаскелері үшін төлемақының базалық ставкалары туралы" бірлескен қаулысы мен шешіміне өзгерістер енгізу туралы</w:t>
      </w:r>
    </w:p>
    <w:p>
      <w:pPr>
        <w:spacing w:after="0"/>
        <w:ind w:left="0"/>
        <w:jc w:val="both"/>
      </w:pPr>
      <w:r>
        <w:rPr>
          <w:rFonts w:ascii="Times New Roman"/>
          <w:b w:val="false"/>
          <w:i w:val="false"/>
          <w:color w:val="000000"/>
          <w:sz w:val="28"/>
        </w:rPr>
        <w:t>Павлодар облысы әкімдігінің 2021 жылғы 26 қарашадағы № 2 бірлескен қаулысы және Павлодар облыстық мәслихатының 2021 жылғы 26 қарашадағы № 84/8 шешімі. Қазақстан Республикасының Әділет министрлігінде 2021 жылғы 11 желтоқсанда № 25739 болып тіркелді</w:t>
      </w:r>
    </w:p>
    <w:p>
      <w:pPr>
        <w:spacing w:after="0"/>
        <w:ind w:left="0"/>
        <w:jc w:val="both"/>
      </w:pPr>
      <w:bookmarkStart w:name="z1" w:id="0"/>
      <w:r>
        <w:rPr>
          <w:rFonts w:ascii="Times New Roman"/>
          <w:b w:val="false"/>
          <w:i w:val="false"/>
          <w:color w:val="000000"/>
          <w:sz w:val="28"/>
        </w:rPr>
        <w:t>
      Павлодар облысының әкімдігі ҚАУЛЫ ЕТЕДІ және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2012 жылғы 14 қаңтардағы № 1 және Павлодар облыстық мәслихатының 2012 жылғы 14 қаңтардағы № 413/41 "Облыс орталығында, облыс қалаларында, кенттерінде және ауылдық елді мекендерінде жеке меншікке берілетін жер учаскелері үшін төлемақының базалық ставкалары туралы" бірлескен </w:t>
      </w:r>
      <w:r>
        <w:rPr>
          <w:rFonts w:ascii="Times New Roman"/>
          <w:b w:val="false"/>
          <w:i w:val="false"/>
          <w:color w:val="000000"/>
          <w:sz w:val="28"/>
        </w:rPr>
        <w:t>қаулысы</w:t>
      </w:r>
      <w:r>
        <w:rPr>
          <w:rFonts w:ascii="Times New Roman"/>
          <w:b w:val="false"/>
          <w:i w:val="false"/>
          <w:color w:val="000000"/>
          <w:sz w:val="28"/>
        </w:rPr>
        <w:t xml:space="preserve"> мен шешіміне (Нормативтік құқықтық актілерді мемлекеттік тіркеу тізілімінде № 3199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қаулының және шешімнің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"Ауыл шаруашылығы мақсатындағы жерлерден басқа облыс орталығында, облыстық маңызы бар қалаларда, кенттерде және облыстың ауылдық елді мекендерінде жеке меншікке берілетін жер учаскелеріне төлемақының базалық ставкаларын бекіту туралы";</w:t>
      </w:r>
    </w:p>
    <w:bookmarkStart w:name="z4" w:id="3"/>
    <w:p>
      <w:pPr>
        <w:spacing w:after="0"/>
        <w:ind w:left="0"/>
        <w:jc w:val="both"/>
      </w:pPr>
      <w:r>
        <w:rPr>
          <w:rFonts w:ascii="Times New Roman"/>
          <w:b w:val="false"/>
          <w:i w:val="false"/>
          <w:color w:val="000000"/>
          <w:sz w:val="28"/>
        </w:rPr>
        <w:t xml:space="preserve">
      көрсетілген бірлескен қаулы мен шешімнің </w:t>
      </w:r>
      <w:r>
        <w:rPr>
          <w:rFonts w:ascii="Times New Roman"/>
          <w:b w:val="false"/>
          <w:i w:val="false"/>
          <w:color w:val="000000"/>
          <w:sz w:val="28"/>
        </w:rPr>
        <w:t xml:space="preserve">1-тармағы </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"1. Осы бірлескен қаулы мен шешімнің қосымшасына сәйкес ауыл шаруашылығы мақсатындағы жерлерден басқа облыс орталығында, облыстық маңызы бар қалаларда, кенттерде және облыстың ауылдық елді мекендерінде жеке меншікке берілетін жер учаскелеріне төлемақының базалық ставкалары бекітілсін.";</w:t>
      </w:r>
    </w:p>
    <w:bookmarkStart w:name="z5" w:id="4"/>
    <w:p>
      <w:pPr>
        <w:spacing w:after="0"/>
        <w:ind w:left="0"/>
        <w:jc w:val="both"/>
      </w:pPr>
      <w:r>
        <w:rPr>
          <w:rFonts w:ascii="Times New Roman"/>
          <w:b w:val="false"/>
          <w:i w:val="false"/>
          <w:color w:val="000000"/>
          <w:sz w:val="28"/>
        </w:rPr>
        <w:t xml:space="preserve">
      көрсетілген бірлескен қаулы мен шешімнің </w:t>
      </w:r>
      <w:r>
        <w:rPr>
          <w:rFonts w:ascii="Times New Roman"/>
          <w:b w:val="false"/>
          <w:i w:val="false"/>
          <w:color w:val="000000"/>
          <w:sz w:val="28"/>
        </w:rPr>
        <w:t>қосымшасы</w:t>
      </w:r>
      <w:r>
        <w:rPr>
          <w:rFonts w:ascii="Times New Roman"/>
          <w:b w:val="false"/>
          <w:i w:val="false"/>
          <w:color w:val="000000"/>
          <w:sz w:val="28"/>
        </w:rPr>
        <w:t xml:space="preserve"> осы бірлескен қаулы мен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p>
      <w:pPr>
        <w:spacing w:after="0"/>
        <w:ind w:left="0"/>
        <w:jc w:val="both"/>
      </w:pPr>
      <w:r>
        <w:rPr>
          <w:rFonts w:ascii="Times New Roman"/>
          <w:b w:val="false"/>
          <w:i w:val="false"/>
          <w:color w:val="000000"/>
          <w:sz w:val="28"/>
        </w:rPr>
        <w:t>
      2. Осы бірлескен қаулы мен шешім оның алғашқы ресми жарияланған күнінен кейiн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облысы әкімінің міндетін атқарушысы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Крук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2021 жылғы 26 қарашадағы</w:t>
            </w:r>
            <w:r>
              <w:br/>
            </w:r>
            <w:r>
              <w:rPr>
                <w:rFonts w:ascii="Times New Roman"/>
                <w:b w:val="false"/>
                <w:i w:val="false"/>
                <w:color w:val="000000"/>
                <w:sz w:val="20"/>
              </w:rPr>
              <w:t>№ 2 мен Павлодар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26 қарашадағы № 84/8</w:t>
            </w:r>
            <w:r>
              <w:br/>
            </w:r>
            <w:r>
              <w:rPr>
                <w:rFonts w:ascii="Times New Roman"/>
                <w:b w:val="false"/>
                <w:i w:val="false"/>
                <w:color w:val="000000"/>
                <w:sz w:val="20"/>
              </w:rPr>
              <w:t>бірлескен қаулысы мен</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2012 жылғы 14 қаңтардағы</w:t>
            </w:r>
            <w:r>
              <w:br/>
            </w:r>
            <w:r>
              <w:rPr>
                <w:rFonts w:ascii="Times New Roman"/>
                <w:b w:val="false"/>
                <w:i w:val="false"/>
                <w:color w:val="000000"/>
                <w:sz w:val="20"/>
              </w:rPr>
              <w:t>№1 мен Павлодар облыстық</w:t>
            </w:r>
            <w:r>
              <w:br/>
            </w:r>
            <w:r>
              <w:rPr>
                <w:rFonts w:ascii="Times New Roman"/>
                <w:b w:val="false"/>
                <w:i w:val="false"/>
                <w:color w:val="000000"/>
                <w:sz w:val="20"/>
              </w:rPr>
              <w:t>мәслихаттың 2012 жылғы</w:t>
            </w:r>
            <w:r>
              <w:br/>
            </w:r>
            <w:r>
              <w:rPr>
                <w:rFonts w:ascii="Times New Roman"/>
                <w:b w:val="false"/>
                <w:i w:val="false"/>
                <w:color w:val="000000"/>
                <w:sz w:val="20"/>
              </w:rPr>
              <w:t>14 қаңтардағы № 413/41</w:t>
            </w:r>
            <w:r>
              <w:br/>
            </w:r>
            <w:r>
              <w:rPr>
                <w:rFonts w:ascii="Times New Roman"/>
                <w:b w:val="false"/>
                <w:i w:val="false"/>
                <w:color w:val="000000"/>
                <w:sz w:val="20"/>
              </w:rPr>
              <w:t>бірлескен қаулысы мен</w:t>
            </w:r>
            <w:r>
              <w:br/>
            </w:r>
            <w:r>
              <w:rPr>
                <w:rFonts w:ascii="Times New Roman"/>
                <w:b w:val="false"/>
                <w:i w:val="false"/>
                <w:color w:val="000000"/>
                <w:sz w:val="20"/>
              </w:rPr>
              <w:t>шешіміне қосымша</w:t>
            </w:r>
          </w:p>
        </w:tc>
      </w:tr>
    </w:tbl>
    <w:bookmarkStart w:name="z7" w:id="5"/>
    <w:p>
      <w:pPr>
        <w:spacing w:after="0"/>
        <w:ind w:left="0"/>
        <w:jc w:val="left"/>
      </w:pPr>
      <w:r>
        <w:rPr>
          <w:rFonts w:ascii="Times New Roman"/>
          <w:b/>
          <w:i w:val="false"/>
          <w:color w:val="000000"/>
        </w:rPr>
        <w:t xml:space="preserve"> Ауыл шаруашылығы мақсатындағы жерлерден басқа облыс орталығында, облыстық маңызы бар қалаларда, кенттерде және облыстың ауылдық елді мекендерінде жеке меншікке берілетін жер учаскелеріне төлемақының базалық ставкалары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6"/>
        <w:gridCol w:w="2707"/>
        <w:gridCol w:w="5927"/>
      </w:tblGrid>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елді мекендері</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метрге төлемақының базалық ставкасы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(облыстық орталық)</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 Екібастұз</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 поселкесі</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поселкесі</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Жақсат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Бәйет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Бәйет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Атығай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Төртүй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Мыңтомар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Көксиыр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Құлакөл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бөлімше</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Құдайкөл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Теміртас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Бесқауға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Сарықамыс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Сарықамыс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Төрт-Құдық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Төрт-Құдық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Бозшакөл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Әлкей Марғұлан атындағы ауылы</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Әлкей Марғұлан атындағы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Шиқылдақ ауылы</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Шиқылдақ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 Ақсу</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Көктас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Сынтас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Жолқұдық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Ребровка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Төртқұдық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Парамоновка бөлімшесі</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Пограничник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 станциясы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 станциясы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Евгеньевка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Евгеньевка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Сольветка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Үштерек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Борықтал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Сарышығанақ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Жаңашаруа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Суаткөл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Мәмәйіт Омаров атындағы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Мәмәйіт Омаров атындағы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Дөнентаев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Сырлықала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Құркөл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Ақтоғай ауданы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Приреченск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Қарабұзау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Жалаулы ауылдық округі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Жалаулы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Балтасап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Шолақсор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Жолболды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Жолболды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Әуелбек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Исантерек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Өтес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Қожамжар ауылдық округі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Қожамжар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Мүткенов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Мүткенов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Жаңатап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Әбжан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Жаңабет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Естай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Барлыбай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Разумовка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Басқамыс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Баянауыл ауылдық округі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Шонай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Ақсан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Ақсан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Қайың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Біржанкөл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Қандықарасу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Қызылшілік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Майқайың кенті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Майқайың кенті</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Үшқұлын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Майкөбе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Сұлужон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Шөптікөл ауылы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Ақмектеп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Мәшһүр Жүсіп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Буркітті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Қарашоқы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Жаңатілек ауылдық округі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Мұрынтал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Күркелі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Жұмат Шанин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Шоманкөл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Жарылғап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Жүсіпбек Аймауытов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Үйтас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Лекер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Шорман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Көкдомбақ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Ақши ауылы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Захаровка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Моисеевка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Пятерыжск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Жолтаптық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Башмачное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Береговое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Кузьмино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Веселорощин ауылдық округі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Веселая роща ауылы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Дүйсеке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Жаңабірлік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Славяновка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ауылдық округі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жұлдыз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Есқара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Екішоқ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Крупское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Раздельное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Михайлов ауылдық округі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Мыңкөл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Церковное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Груздевка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Үрлітүб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Майқоңыр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Ағашорын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Ағашорын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Ұзынсу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Аманкелді ауылдық округі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Байзақов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Байзақов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Қоскөл ауылы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Қызылқақ ауылы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Тоғызақ ауылы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Бұланбай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Тереңкөл ауданы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Тілеубай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Қарасуық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Береговое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Береговое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Осьмерыжск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Жаңабет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Жасқайрат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Новоспасовка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Қызылдау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Воронцовка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Верненка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Фрументьевка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Воскресенка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Аққулы ауданы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Баймолдин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Әбілқайыр Баймолдин атындағы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Әйтей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Қарақала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Шабар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Мерғалым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Қазантай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Шоқтал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Төсағаш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Жабағлы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Ямышев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Ямышево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Қызылқоғам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Тілектес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Көктүбек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Белогорский ХПП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Баскөл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Баскөл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Кеңтүбек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Кеңтүбек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фермасы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фермасы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фермасы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фермасы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Қызылеңбек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Майтүбек ауылы</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Майтүбек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Хасен Сейтқазин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бөлімшесі</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Ақшиман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Ақшиман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Набережное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қала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Даниловка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Коряковка ауылы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Жертұмсық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Новоямышев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Әйтім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Кемеңгер ауылдық округі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Кемеңгер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Красноармейка станциясы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Шаңды ауылы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Госплемстанция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 апа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Розовка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Пресное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Черноярка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Новочерноярка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Сычевка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Шақат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Шақат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 ауылы</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Травян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Богатырь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Қаратай ауылы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Галицкое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Ольхов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Тимирязев ауылы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Қоңырөзек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Қоңырөзек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Надаров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Чистополь ауылы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Равнополь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Равнополь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Таволжан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Ковалев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Сынтас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Богодаровка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Малиновка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Татьяновка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Назаровка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Заборовка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Красиловка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Құрқамыс станциясы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Галкино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Галкино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Арбаиген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Ботабас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Чигириновка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Хмельницкое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станциясы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Сахновка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Көлбұлақ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 ауылдық округі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Есілбай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Садық-Ащы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Шошқалы ауылы</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