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9016c" w14:textId="ca901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2022 - 2024 жылдарға арналған облыстық бюджет туралы</w:t>
      </w:r>
    </w:p>
    <w:p>
      <w:pPr>
        <w:spacing w:after="0"/>
        <w:ind w:left="0"/>
        <w:jc w:val="both"/>
      </w:pPr>
      <w:r>
        <w:rPr>
          <w:rFonts w:ascii="Times New Roman"/>
          <w:b w:val="false"/>
          <w:i w:val="false"/>
          <w:color w:val="000000"/>
          <w:sz w:val="28"/>
        </w:rPr>
        <w:t>Павлодар облыстық мәслихатының 2021 жылғы 10 желтоқсандағы № 104/9 шешімі. Қазақстан Республикасының Әділет министрлігінде 2021 жылғы 15 желтоқсанда № 25797 болып тіркелді.</w:t>
      </w:r>
    </w:p>
    <w:p>
      <w:pPr>
        <w:spacing w:after="0"/>
        <w:ind w:left="0"/>
        <w:jc w:val="both"/>
      </w:pPr>
      <w:r>
        <w:rPr>
          <w:rFonts w:ascii="Times New Roman"/>
          <w:b w:val="false"/>
          <w:i w:val="false"/>
          <w:color w:val="ff0000"/>
          <w:sz w:val="28"/>
        </w:rPr>
        <w:t>
      Ескерту. 01.01.2022 бастап қолданысқа енгізіледі - осы шешімнің 16-тармағымен.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 xml:space="preserve">75-бабы </w:t>
      </w:r>
      <w:r>
        <w:rPr>
          <w:rFonts w:ascii="Times New Roman"/>
          <w:b w:val="false"/>
          <w:i w:val="false"/>
          <w:color w:val="000000"/>
          <w:sz w:val="28"/>
        </w:rPr>
        <w:t xml:space="preserve"> 2-тармағына,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1-тармағының 1) тармақшасына,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 xml:space="preserve">18-бабы </w:t>
      </w:r>
      <w:r>
        <w:rPr>
          <w:rFonts w:ascii="Times New Roman"/>
          <w:b w:val="false"/>
          <w:i w:val="false"/>
          <w:color w:val="000000"/>
          <w:sz w:val="28"/>
        </w:rPr>
        <w:t>4-тармағына сәйкес Павлодар облыстық мәслихаты ШЕШТІ:</w:t>
      </w:r>
    </w:p>
    <w:bookmarkEnd w:id="0"/>
    <w:bookmarkStart w:name="z2" w:id="1"/>
    <w:p>
      <w:pPr>
        <w:spacing w:after="0"/>
        <w:ind w:left="0"/>
        <w:jc w:val="both"/>
      </w:pPr>
      <w:r>
        <w:rPr>
          <w:rFonts w:ascii="Times New Roman"/>
          <w:b w:val="false"/>
          <w:i w:val="false"/>
          <w:color w:val="000000"/>
          <w:sz w:val="28"/>
        </w:rPr>
        <w:t>
      1. 2022-2024 жылдарға арналған облыстық бюджет тиісінше 1, 2 және 3-қосымшаларға сәйкес, соның ішінде 2022 жылға арналған келесі көлемдерде бекітілсін:</w:t>
      </w:r>
    </w:p>
    <w:bookmarkEnd w:id="1"/>
    <w:p>
      <w:pPr>
        <w:spacing w:after="0"/>
        <w:ind w:left="0"/>
        <w:jc w:val="both"/>
      </w:pPr>
      <w:r>
        <w:rPr>
          <w:rFonts w:ascii="Times New Roman"/>
          <w:b w:val="false"/>
          <w:i w:val="false"/>
          <w:color w:val="000000"/>
          <w:sz w:val="28"/>
        </w:rPr>
        <w:t>
      1) кірістер – 417341701 мың теңге, соның ішінде:</w:t>
      </w:r>
    </w:p>
    <w:p>
      <w:pPr>
        <w:spacing w:after="0"/>
        <w:ind w:left="0"/>
        <w:jc w:val="both"/>
      </w:pPr>
      <w:r>
        <w:rPr>
          <w:rFonts w:ascii="Times New Roman"/>
          <w:b w:val="false"/>
          <w:i w:val="false"/>
          <w:color w:val="000000"/>
          <w:sz w:val="28"/>
        </w:rPr>
        <w:t xml:space="preserve">
      салықтық түсімдер – 49060436 мың теңге; </w:t>
      </w:r>
    </w:p>
    <w:p>
      <w:pPr>
        <w:spacing w:after="0"/>
        <w:ind w:left="0"/>
        <w:jc w:val="both"/>
      </w:pPr>
      <w:r>
        <w:rPr>
          <w:rFonts w:ascii="Times New Roman"/>
          <w:b w:val="false"/>
          <w:i w:val="false"/>
          <w:color w:val="000000"/>
          <w:sz w:val="28"/>
        </w:rPr>
        <w:t>
      салықтық емес түсімдер – 3880674 мың теңге;</w:t>
      </w:r>
    </w:p>
    <w:p>
      <w:pPr>
        <w:spacing w:after="0"/>
        <w:ind w:left="0"/>
        <w:jc w:val="both"/>
      </w:pPr>
      <w:r>
        <w:rPr>
          <w:rFonts w:ascii="Times New Roman"/>
          <w:b w:val="false"/>
          <w:i w:val="false"/>
          <w:color w:val="000000"/>
          <w:sz w:val="28"/>
        </w:rPr>
        <w:t>
      негізгі капиталды сатудан түсетін түсімдер – 862 мың теңге;</w:t>
      </w:r>
    </w:p>
    <w:p>
      <w:pPr>
        <w:spacing w:after="0"/>
        <w:ind w:left="0"/>
        <w:jc w:val="both"/>
      </w:pPr>
      <w:r>
        <w:rPr>
          <w:rFonts w:ascii="Times New Roman"/>
          <w:b w:val="false"/>
          <w:i w:val="false"/>
          <w:color w:val="000000"/>
          <w:sz w:val="28"/>
        </w:rPr>
        <w:t>
      трансферттер түсімі – 364399729 мың теңге;</w:t>
      </w:r>
    </w:p>
    <w:p>
      <w:pPr>
        <w:spacing w:after="0"/>
        <w:ind w:left="0"/>
        <w:jc w:val="both"/>
      </w:pPr>
      <w:r>
        <w:rPr>
          <w:rFonts w:ascii="Times New Roman"/>
          <w:b w:val="false"/>
          <w:i w:val="false"/>
          <w:color w:val="000000"/>
          <w:sz w:val="28"/>
        </w:rPr>
        <w:t xml:space="preserve">
      2) шығындар – 421650957 мың теңге; </w:t>
      </w:r>
    </w:p>
    <w:p>
      <w:pPr>
        <w:spacing w:after="0"/>
        <w:ind w:left="0"/>
        <w:jc w:val="both"/>
      </w:pPr>
      <w:r>
        <w:rPr>
          <w:rFonts w:ascii="Times New Roman"/>
          <w:b w:val="false"/>
          <w:i w:val="false"/>
          <w:color w:val="000000"/>
          <w:sz w:val="28"/>
        </w:rPr>
        <w:t>
      3) таза бюджеттік кредиттеу – -6425388 мың теңге, соның ішінде:</w:t>
      </w:r>
    </w:p>
    <w:p>
      <w:pPr>
        <w:spacing w:after="0"/>
        <w:ind w:left="0"/>
        <w:jc w:val="both"/>
      </w:pPr>
      <w:r>
        <w:rPr>
          <w:rFonts w:ascii="Times New Roman"/>
          <w:b w:val="false"/>
          <w:i w:val="false"/>
          <w:color w:val="000000"/>
          <w:sz w:val="28"/>
        </w:rPr>
        <w:t>
      бюджеттік кредиттер – 7670234 мың теңге;</w:t>
      </w:r>
    </w:p>
    <w:p>
      <w:pPr>
        <w:spacing w:after="0"/>
        <w:ind w:left="0"/>
        <w:jc w:val="both"/>
      </w:pPr>
      <w:r>
        <w:rPr>
          <w:rFonts w:ascii="Times New Roman"/>
          <w:b w:val="false"/>
          <w:i w:val="false"/>
          <w:color w:val="000000"/>
          <w:sz w:val="28"/>
        </w:rPr>
        <w:t>
      бюджеттік кредиттерді өтеу – 14095622 мың теңге;</w:t>
      </w:r>
    </w:p>
    <w:p>
      <w:pPr>
        <w:spacing w:after="0"/>
        <w:ind w:left="0"/>
        <w:jc w:val="both"/>
      </w:pPr>
      <w:r>
        <w:rPr>
          <w:rFonts w:ascii="Times New Roman"/>
          <w:b w:val="false"/>
          <w:i w:val="false"/>
          <w:color w:val="000000"/>
          <w:sz w:val="28"/>
        </w:rPr>
        <w:t>
      4) қаржы активтерімен операциялар бойынша сальдо – 766021 мың теңге, соның ішінде:</w:t>
      </w:r>
    </w:p>
    <w:p>
      <w:pPr>
        <w:spacing w:after="0"/>
        <w:ind w:left="0"/>
        <w:jc w:val="both"/>
      </w:pPr>
      <w:r>
        <w:rPr>
          <w:rFonts w:ascii="Times New Roman"/>
          <w:b w:val="false"/>
          <w:i w:val="false"/>
          <w:color w:val="000000"/>
          <w:sz w:val="28"/>
        </w:rPr>
        <w:t>
      қаржы активтерін сатып алу – 844684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78663 мың теңге;</w:t>
      </w:r>
    </w:p>
    <w:p>
      <w:pPr>
        <w:spacing w:after="0"/>
        <w:ind w:left="0"/>
        <w:jc w:val="both"/>
      </w:pPr>
      <w:r>
        <w:rPr>
          <w:rFonts w:ascii="Times New Roman"/>
          <w:b w:val="false"/>
          <w:i w:val="false"/>
          <w:color w:val="000000"/>
          <w:sz w:val="28"/>
        </w:rPr>
        <w:t>
      5) бюджет тапшылығы (профициті) – 1350111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-1350111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облыстық мәслихатының 04.11.2022 </w:t>
      </w:r>
      <w:r>
        <w:rPr>
          <w:rFonts w:ascii="Times New Roman"/>
          <w:b w:val="false"/>
          <w:i w:val="false"/>
          <w:color w:val="000000"/>
          <w:sz w:val="28"/>
        </w:rPr>
        <w:t>№ 200/17</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Аудандық (облыстық маңызы бар қалалар) бюджеттеріне салықтан түскен түсімдердің жалпы сомасын 2022 жылға келесі мөлшерлерде үлестіру белгіленсін: </w:t>
      </w:r>
    </w:p>
    <w:bookmarkEnd w:id="2"/>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p>
      <w:pPr>
        <w:spacing w:after="0"/>
        <w:ind w:left="0"/>
        <w:jc w:val="both"/>
      </w:pPr>
      <w:r>
        <w:rPr>
          <w:rFonts w:ascii="Times New Roman"/>
          <w:b w:val="false"/>
          <w:i w:val="false"/>
          <w:color w:val="000000"/>
          <w:sz w:val="28"/>
        </w:rPr>
        <w:t>
      Аққулы, Ақтоғай, Баянауыл, Ертіс, Май, Павлодар, Тереңкөл, Успен, Шарбақты аудандарына - – 100 пайыз, Ақсу қаласына – 76 пайыз, Павлодар қаласына – 69 пайыз, Екібастұз қаласына – 68 пайыз, Железин ауданына – 50 пайыз;</w:t>
      </w:r>
    </w:p>
    <w:p>
      <w:pPr>
        <w:spacing w:after="0"/>
        <w:ind w:left="0"/>
        <w:jc w:val="both"/>
      </w:pPr>
      <w:r>
        <w:rPr>
          <w:rFonts w:ascii="Times New Roman"/>
          <w:b w:val="false"/>
          <w:i w:val="false"/>
          <w:color w:val="000000"/>
          <w:sz w:val="28"/>
        </w:rPr>
        <w:t xml:space="preserve">
      2) бірыңғай жиынтық төлемді төлеген жеке тұлғалардан жеке табыс салығын қоса алғанда, төлем көзінен салық салынбайтын табыстардан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Ақсу, Павлодар, Екібастұз қалаларына – 100 пайыз;</w:t>
      </w:r>
    </w:p>
    <w:p>
      <w:pPr>
        <w:spacing w:after="0"/>
        <w:ind w:left="0"/>
        <w:jc w:val="both"/>
      </w:pPr>
      <w:r>
        <w:rPr>
          <w:rFonts w:ascii="Times New Roman"/>
          <w:b w:val="false"/>
          <w:i w:val="false"/>
          <w:color w:val="000000"/>
          <w:sz w:val="28"/>
        </w:rPr>
        <w:t xml:space="preserve">
      3)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Аққулы, Ақтоғай, Баянауыл, Ертіс, Май, Павлодар, Тереңкөл, Успен, Шарбақты аудандарына – 100 пайыз, Ақсу қаласына – 89 пайыз, Павлодар қаласына – 66 пайыз, Екібастұз қаласына – 43 пайыз, Железин ауданына – 61 пайыз;</w:t>
      </w:r>
    </w:p>
    <w:p>
      <w:pPr>
        <w:spacing w:after="0"/>
        <w:ind w:left="0"/>
        <w:jc w:val="both"/>
      </w:pPr>
      <w:r>
        <w:rPr>
          <w:rFonts w:ascii="Times New Roman"/>
          <w:b w:val="false"/>
          <w:i w:val="false"/>
          <w:color w:val="000000"/>
          <w:sz w:val="28"/>
        </w:rPr>
        <w:t xml:space="preserve">
      4) әлеуметтік салық бойынша: </w:t>
      </w:r>
    </w:p>
    <w:p>
      <w:pPr>
        <w:spacing w:after="0"/>
        <w:ind w:left="0"/>
        <w:jc w:val="both"/>
      </w:pPr>
      <w:r>
        <w:rPr>
          <w:rFonts w:ascii="Times New Roman"/>
          <w:b w:val="false"/>
          <w:i w:val="false"/>
          <w:color w:val="000000"/>
          <w:sz w:val="28"/>
        </w:rPr>
        <w:t>
      Аққулы, Ақтоғай, Баянауыл, Ертіс, Май, Павлодар, Тереңкөл, Успен, Шарбақты аудандарына – 100 пайыз, Ақсу қаласына – 89 пайыз, Павлодар қаласына – 66 пайыз, Екібастұз қаласына – 43 пайыз, Железин ауданына – 61 пайыз;</w:t>
      </w:r>
    </w:p>
    <w:p>
      <w:pPr>
        <w:spacing w:after="0"/>
        <w:ind w:left="0"/>
        <w:jc w:val="both"/>
      </w:pPr>
      <w:r>
        <w:rPr>
          <w:rFonts w:ascii="Times New Roman"/>
          <w:b w:val="false"/>
          <w:i w:val="false"/>
          <w:color w:val="000000"/>
          <w:sz w:val="28"/>
        </w:rPr>
        <w:t>
      5) өңірдің әлеуметтік-экономикалық дамуы мен оның инфрақұрылымын дамытуға жер қойнауын пайдаланушылардың аударымдары бойынша;</w:t>
      </w:r>
    </w:p>
    <w:p>
      <w:pPr>
        <w:spacing w:after="0"/>
        <w:ind w:left="0"/>
        <w:jc w:val="both"/>
      </w:pPr>
      <w:r>
        <w:rPr>
          <w:rFonts w:ascii="Times New Roman"/>
          <w:b w:val="false"/>
          <w:i w:val="false"/>
          <w:color w:val="000000"/>
          <w:sz w:val="28"/>
        </w:rPr>
        <w:t>
      Аққулы, Ақтоғай, Баянауыл, Железин, Май, Павлодар, Успен, Шарбақты аудандарына, Ақсу, Павлодар, Екібастұз қалаларына – 100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Павлодар облыстық мәслихатының 04.11.2022 </w:t>
      </w:r>
      <w:r>
        <w:rPr>
          <w:rFonts w:ascii="Times New Roman"/>
          <w:b w:val="false"/>
          <w:i w:val="false"/>
          <w:color w:val="000000"/>
          <w:sz w:val="28"/>
        </w:rPr>
        <w:t>№ 200/17</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Аудандық (облыстық маңызы бар қалалар) бюджеттерден облыстық бюджетке салықтардан түскен түсімдердің жалпы сомасын 2022 жылға келесі мөлшерлерде үлестіру белгіленсін: </w:t>
      </w:r>
    </w:p>
    <w:bookmarkEnd w:id="3"/>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p>
      <w:pPr>
        <w:spacing w:after="0"/>
        <w:ind w:left="0"/>
        <w:jc w:val="both"/>
      </w:pPr>
      <w:r>
        <w:rPr>
          <w:rFonts w:ascii="Times New Roman"/>
          <w:b w:val="false"/>
          <w:i w:val="false"/>
          <w:color w:val="000000"/>
          <w:sz w:val="28"/>
        </w:rPr>
        <w:t>
      Железин аудандық бюджетінен – 50 пайыз, Ақсу – 24 пайыз, Павлодар – 31 пайыз, Екібастұз қалаларынан – 32 пайыз;</w:t>
      </w:r>
    </w:p>
    <w:p>
      <w:pPr>
        <w:spacing w:after="0"/>
        <w:ind w:left="0"/>
        <w:jc w:val="both"/>
      </w:pPr>
      <w:r>
        <w:rPr>
          <w:rFonts w:ascii="Times New Roman"/>
          <w:b w:val="false"/>
          <w:i w:val="false"/>
          <w:color w:val="000000"/>
          <w:sz w:val="28"/>
        </w:rPr>
        <w:t xml:space="preserve">
      2)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Железин аудандық бюджетінен – 39 пайыз, Ақсу – 11 пайыз, Павлодар – 34 пайыз, Екібастұз қалаларынан – 57 пайыз;</w:t>
      </w:r>
    </w:p>
    <w:p>
      <w:pPr>
        <w:spacing w:after="0"/>
        <w:ind w:left="0"/>
        <w:jc w:val="both"/>
      </w:pPr>
      <w:r>
        <w:rPr>
          <w:rFonts w:ascii="Times New Roman"/>
          <w:b w:val="false"/>
          <w:i w:val="false"/>
          <w:color w:val="000000"/>
          <w:sz w:val="28"/>
        </w:rPr>
        <w:t xml:space="preserve">
      3) әлеуметтік салық бойынша: </w:t>
      </w:r>
    </w:p>
    <w:p>
      <w:pPr>
        <w:spacing w:after="0"/>
        <w:ind w:left="0"/>
        <w:jc w:val="both"/>
      </w:pPr>
      <w:r>
        <w:rPr>
          <w:rFonts w:ascii="Times New Roman"/>
          <w:b w:val="false"/>
          <w:i w:val="false"/>
          <w:color w:val="000000"/>
          <w:sz w:val="28"/>
        </w:rPr>
        <w:t>
      Железин аудандық бюджетінен – 39 пайыз, Ақсу – 11 пайыз, Павлодар – 34 пайыз, Екібастұз қалаларынан – 57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Павлодар облыстық мәслихатының 04.11.2022 </w:t>
      </w:r>
      <w:r>
        <w:rPr>
          <w:rFonts w:ascii="Times New Roman"/>
          <w:b w:val="false"/>
          <w:i w:val="false"/>
          <w:color w:val="000000"/>
          <w:sz w:val="28"/>
        </w:rPr>
        <w:t>№ 200/17</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2022 жылға арналған облыстық бюджетте қалалық бюджеттерден облыстық бюджетке жалпы 50594450 мың теңге сомада бюджеттік алымдар ескерілсін, соның ішінде:</w:t>
      </w:r>
    </w:p>
    <w:bookmarkEnd w:id="4"/>
    <w:p>
      <w:pPr>
        <w:spacing w:after="0"/>
        <w:ind w:left="0"/>
        <w:jc w:val="both"/>
      </w:pPr>
      <w:r>
        <w:rPr>
          <w:rFonts w:ascii="Times New Roman"/>
          <w:b w:val="false"/>
          <w:i w:val="false"/>
          <w:color w:val="000000"/>
          <w:sz w:val="28"/>
        </w:rPr>
        <w:t>
      Павлодар 48031164 мың теңге;</w:t>
      </w:r>
    </w:p>
    <w:p>
      <w:pPr>
        <w:spacing w:after="0"/>
        <w:ind w:left="0"/>
        <w:jc w:val="both"/>
      </w:pPr>
      <w:r>
        <w:rPr>
          <w:rFonts w:ascii="Times New Roman"/>
          <w:b w:val="false"/>
          <w:i w:val="false"/>
          <w:color w:val="000000"/>
          <w:sz w:val="28"/>
        </w:rPr>
        <w:t>
      Екібастұз 2563286 мың теңге;</w:t>
      </w:r>
    </w:p>
    <w:bookmarkStart w:name="z6" w:id="5"/>
    <w:p>
      <w:pPr>
        <w:spacing w:after="0"/>
        <w:ind w:left="0"/>
        <w:jc w:val="both"/>
      </w:pPr>
      <w:r>
        <w:rPr>
          <w:rFonts w:ascii="Times New Roman"/>
          <w:b w:val="false"/>
          <w:i w:val="false"/>
          <w:color w:val="000000"/>
          <w:sz w:val="28"/>
        </w:rPr>
        <w:t>
      5. 2022 жылға арналған облыстық бюджетте аудандар (облыстық маңызы бар қалалар) бюджеттеріне облыстық бюджеттен берілетін субвенциялардың көлемі жалпы 40144930 мың теңге сомада ескерілсін, соның ішінде:</w:t>
      </w:r>
    </w:p>
    <w:bookmarkEnd w:id="5"/>
    <w:p>
      <w:pPr>
        <w:spacing w:after="0"/>
        <w:ind w:left="0"/>
        <w:jc w:val="both"/>
      </w:pPr>
      <w:r>
        <w:rPr>
          <w:rFonts w:ascii="Times New Roman"/>
          <w:b w:val="false"/>
          <w:i w:val="false"/>
          <w:color w:val="000000"/>
          <w:sz w:val="28"/>
        </w:rPr>
        <w:t>
      Аққулы - 3667516 мың теңге;</w:t>
      </w:r>
    </w:p>
    <w:p>
      <w:pPr>
        <w:spacing w:after="0"/>
        <w:ind w:left="0"/>
        <w:jc w:val="both"/>
      </w:pPr>
      <w:r>
        <w:rPr>
          <w:rFonts w:ascii="Times New Roman"/>
          <w:b w:val="false"/>
          <w:i w:val="false"/>
          <w:color w:val="000000"/>
          <w:sz w:val="28"/>
        </w:rPr>
        <w:t>
      Ақтоғай - 3682390 мың теңге;</w:t>
      </w:r>
    </w:p>
    <w:p>
      <w:pPr>
        <w:spacing w:after="0"/>
        <w:ind w:left="0"/>
        <w:jc w:val="both"/>
      </w:pPr>
      <w:r>
        <w:rPr>
          <w:rFonts w:ascii="Times New Roman"/>
          <w:b w:val="false"/>
          <w:i w:val="false"/>
          <w:color w:val="000000"/>
          <w:sz w:val="28"/>
        </w:rPr>
        <w:t>
      Баянауыл - 4698397 мың теңге;</w:t>
      </w:r>
    </w:p>
    <w:p>
      <w:pPr>
        <w:spacing w:after="0"/>
        <w:ind w:left="0"/>
        <w:jc w:val="both"/>
      </w:pPr>
      <w:r>
        <w:rPr>
          <w:rFonts w:ascii="Times New Roman"/>
          <w:b w:val="false"/>
          <w:i w:val="false"/>
          <w:color w:val="000000"/>
          <w:sz w:val="28"/>
        </w:rPr>
        <w:t>
      Железин - 3831083 мың теңге;</w:t>
      </w:r>
    </w:p>
    <w:p>
      <w:pPr>
        <w:spacing w:after="0"/>
        <w:ind w:left="0"/>
        <w:jc w:val="both"/>
      </w:pPr>
      <w:r>
        <w:rPr>
          <w:rFonts w:ascii="Times New Roman"/>
          <w:b w:val="false"/>
          <w:i w:val="false"/>
          <w:color w:val="000000"/>
          <w:sz w:val="28"/>
        </w:rPr>
        <w:t>
      Ертіс - 4295538 мың теңге;</w:t>
      </w:r>
    </w:p>
    <w:p>
      <w:pPr>
        <w:spacing w:after="0"/>
        <w:ind w:left="0"/>
        <w:jc w:val="both"/>
      </w:pPr>
      <w:r>
        <w:rPr>
          <w:rFonts w:ascii="Times New Roman"/>
          <w:b w:val="false"/>
          <w:i w:val="false"/>
          <w:color w:val="000000"/>
          <w:sz w:val="28"/>
        </w:rPr>
        <w:t>
      Май - 2821680 мың теңге;</w:t>
      </w:r>
    </w:p>
    <w:p>
      <w:pPr>
        <w:spacing w:after="0"/>
        <w:ind w:left="0"/>
        <w:jc w:val="both"/>
      </w:pPr>
      <w:r>
        <w:rPr>
          <w:rFonts w:ascii="Times New Roman"/>
          <w:b w:val="false"/>
          <w:i w:val="false"/>
          <w:color w:val="000000"/>
          <w:sz w:val="28"/>
        </w:rPr>
        <w:t>
      Павлодар - 4377614 мың теңге;</w:t>
      </w:r>
    </w:p>
    <w:p>
      <w:pPr>
        <w:spacing w:after="0"/>
        <w:ind w:left="0"/>
        <w:jc w:val="both"/>
      </w:pPr>
      <w:r>
        <w:rPr>
          <w:rFonts w:ascii="Times New Roman"/>
          <w:b w:val="false"/>
          <w:i w:val="false"/>
          <w:color w:val="000000"/>
          <w:sz w:val="28"/>
        </w:rPr>
        <w:t>
      Тереңкөл - 4384368 мың теңге;</w:t>
      </w:r>
    </w:p>
    <w:p>
      <w:pPr>
        <w:spacing w:after="0"/>
        <w:ind w:left="0"/>
        <w:jc w:val="both"/>
      </w:pPr>
      <w:r>
        <w:rPr>
          <w:rFonts w:ascii="Times New Roman"/>
          <w:b w:val="false"/>
          <w:i w:val="false"/>
          <w:color w:val="000000"/>
          <w:sz w:val="28"/>
        </w:rPr>
        <w:t>
      Успен - 3040780 мың теңге;</w:t>
      </w:r>
    </w:p>
    <w:p>
      <w:pPr>
        <w:spacing w:after="0"/>
        <w:ind w:left="0"/>
        <w:jc w:val="both"/>
      </w:pPr>
      <w:r>
        <w:rPr>
          <w:rFonts w:ascii="Times New Roman"/>
          <w:b w:val="false"/>
          <w:i w:val="false"/>
          <w:color w:val="000000"/>
          <w:sz w:val="28"/>
        </w:rPr>
        <w:t>
      Шарбақты - 4036941 мың теңге;</w:t>
      </w:r>
    </w:p>
    <w:p>
      <w:pPr>
        <w:spacing w:after="0"/>
        <w:ind w:left="0"/>
        <w:jc w:val="both"/>
      </w:pPr>
      <w:r>
        <w:rPr>
          <w:rFonts w:ascii="Times New Roman"/>
          <w:b w:val="false"/>
          <w:i w:val="false"/>
          <w:color w:val="000000"/>
          <w:sz w:val="28"/>
        </w:rPr>
        <w:t>
      Ақсу қаласы - 1308623 мың теңге.</w:t>
      </w:r>
    </w:p>
    <w:bookmarkStart w:name="z7" w:id="6"/>
    <w:p>
      <w:pPr>
        <w:spacing w:after="0"/>
        <w:ind w:left="0"/>
        <w:jc w:val="both"/>
      </w:pPr>
      <w:r>
        <w:rPr>
          <w:rFonts w:ascii="Times New Roman"/>
          <w:b w:val="false"/>
          <w:i w:val="false"/>
          <w:color w:val="000000"/>
          <w:sz w:val="28"/>
        </w:rPr>
        <w:t>
      6. 2022 жылға арналған жергілікті бюджеттің атқарылу үдерісінде секвестрге жатпайтын жергілікті бюджеттік бағдарламалардың тізбесі 4-қосымшаға сәйкес бекітілсін.</w:t>
      </w:r>
    </w:p>
    <w:bookmarkEnd w:id="6"/>
    <w:bookmarkStart w:name="z8" w:id="7"/>
    <w:p>
      <w:pPr>
        <w:spacing w:after="0"/>
        <w:ind w:left="0"/>
        <w:jc w:val="both"/>
      </w:pPr>
      <w:r>
        <w:rPr>
          <w:rFonts w:ascii="Times New Roman"/>
          <w:b w:val="false"/>
          <w:i w:val="false"/>
          <w:color w:val="000000"/>
          <w:sz w:val="28"/>
        </w:rPr>
        <w:t>
      7. 2022 жылға арналған облыстық бюджетте аудандық (облыстық маңызы бар қалалар) бюджеттеріне нысаналы ағымдағы трансферттер келесі мөлшерлерде қарастырылғаны ескерілсін:</w:t>
      </w:r>
    </w:p>
    <w:bookmarkEnd w:id="7"/>
    <w:p>
      <w:pPr>
        <w:spacing w:after="0"/>
        <w:ind w:left="0"/>
        <w:jc w:val="both"/>
      </w:pPr>
      <w:r>
        <w:rPr>
          <w:rFonts w:ascii="Times New Roman"/>
          <w:b w:val="false"/>
          <w:i w:val="false"/>
          <w:color w:val="000000"/>
          <w:sz w:val="28"/>
        </w:rPr>
        <w:t>
      119854 мың теңге – еңбек нарығын дамытуға;</w:t>
      </w:r>
    </w:p>
    <w:p>
      <w:pPr>
        <w:spacing w:after="0"/>
        <w:ind w:left="0"/>
        <w:jc w:val="both"/>
      </w:pPr>
      <w:r>
        <w:rPr>
          <w:rFonts w:ascii="Times New Roman"/>
          <w:b w:val="false"/>
          <w:i w:val="false"/>
          <w:color w:val="000000"/>
          <w:sz w:val="28"/>
        </w:rPr>
        <w:t>
      244706 мың теңге –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xml:space="preserve">
      2407023 мың теңге – көлік инфрақұрылымының басым жобаларын қаржыландыруға; </w:t>
      </w:r>
    </w:p>
    <w:p>
      <w:pPr>
        <w:spacing w:after="0"/>
        <w:ind w:left="0"/>
        <w:jc w:val="both"/>
      </w:pPr>
      <w:r>
        <w:rPr>
          <w:rFonts w:ascii="Times New Roman"/>
          <w:b w:val="false"/>
          <w:i w:val="false"/>
          <w:color w:val="000000"/>
          <w:sz w:val="28"/>
        </w:rPr>
        <w:t>
      589008 мың теңге – елді мекендердің көшелеріне орташа жөндеу жүргізуге;</w:t>
      </w:r>
    </w:p>
    <w:p>
      <w:pPr>
        <w:spacing w:after="0"/>
        <w:ind w:left="0"/>
        <w:jc w:val="both"/>
      </w:pPr>
      <w:r>
        <w:rPr>
          <w:rFonts w:ascii="Times New Roman"/>
          <w:b w:val="false"/>
          <w:i w:val="false"/>
          <w:color w:val="000000"/>
          <w:sz w:val="28"/>
        </w:rPr>
        <w:t>
      381568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445499 мың теңге – абаттандыру бойынша іс-шараларды жүргізуге;</w:t>
      </w:r>
    </w:p>
    <w:p>
      <w:pPr>
        <w:spacing w:after="0"/>
        <w:ind w:left="0"/>
        <w:jc w:val="both"/>
      </w:pPr>
      <w:r>
        <w:rPr>
          <w:rFonts w:ascii="Times New Roman"/>
          <w:b w:val="false"/>
          <w:i w:val="false"/>
          <w:color w:val="000000"/>
          <w:sz w:val="28"/>
        </w:rPr>
        <w:t>
      67717 мың теңге – коммуналдық шаруашылық саласындағы іс-шараларды өткізуге;</w:t>
      </w:r>
    </w:p>
    <w:p>
      <w:pPr>
        <w:spacing w:after="0"/>
        <w:ind w:left="0"/>
        <w:jc w:val="both"/>
      </w:pPr>
      <w:r>
        <w:rPr>
          <w:rFonts w:ascii="Times New Roman"/>
          <w:b w:val="false"/>
          <w:i w:val="false"/>
          <w:color w:val="000000"/>
          <w:sz w:val="28"/>
        </w:rPr>
        <w:t>
      271058 мың теңге – мәдениет саласындағы күрделі сипаттағы шығыстарға;</w:t>
      </w:r>
    </w:p>
    <w:p>
      <w:pPr>
        <w:spacing w:after="0"/>
        <w:ind w:left="0"/>
        <w:jc w:val="both"/>
      </w:pPr>
      <w:r>
        <w:rPr>
          <w:rFonts w:ascii="Times New Roman"/>
          <w:b w:val="false"/>
          <w:i w:val="false"/>
          <w:color w:val="000000"/>
          <w:sz w:val="28"/>
        </w:rPr>
        <w:t>
      678942 мың теңге – мектеп жасындағы балалардың тегін жол жүруін өтеуге.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Павлодар облыстық мәслихатының 04.11.2022 </w:t>
      </w:r>
      <w:r>
        <w:rPr>
          <w:rFonts w:ascii="Times New Roman"/>
          <w:b w:val="false"/>
          <w:i w:val="false"/>
          <w:color w:val="000000"/>
          <w:sz w:val="28"/>
        </w:rPr>
        <w:t>№ 200/17</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2022 жылға арналған облыстық бюджетте аудандық (облыстық маңызы бар қалалар) бюджеттеріне нысаналы даму трансферттері келесі мөлшерлерде қарастырылғаны ескерілсін:</w:t>
      </w:r>
    </w:p>
    <w:bookmarkEnd w:id="8"/>
    <w:p>
      <w:pPr>
        <w:spacing w:after="0"/>
        <w:ind w:left="0"/>
        <w:jc w:val="both"/>
      </w:pPr>
      <w:r>
        <w:rPr>
          <w:rFonts w:ascii="Times New Roman"/>
          <w:b w:val="false"/>
          <w:i w:val="false"/>
          <w:color w:val="000000"/>
          <w:sz w:val="28"/>
        </w:rPr>
        <w:t>
      213835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912027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2225216 мың теңге – сумен жабдықтау және су бұру жүйесін дамытуға;</w:t>
      </w:r>
    </w:p>
    <w:p>
      <w:pPr>
        <w:spacing w:after="0"/>
        <w:ind w:left="0"/>
        <w:jc w:val="both"/>
      </w:pPr>
      <w:r>
        <w:rPr>
          <w:rFonts w:ascii="Times New Roman"/>
          <w:b w:val="false"/>
          <w:i w:val="false"/>
          <w:color w:val="000000"/>
          <w:sz w:val="28"/>
        </w:rPr>
        <w:t>
      1913007 мың теңге – коммуналдық тұрғын үй қорының тұрғын үйлерін салуға немесе реконструкциялауға;</w:t>
      </w:r>
    </w:p>
    <w:p>
      <w:pPr>
        <w:spacing w:after="0"/>
        <w:ind w:left="0"/>
        <w:jc w:val="both"/>
      </w:pPr>
      <w:r>
        <w:rPr>
          <w:rFonts w:ascii="Times New Roman"/>
          <w:b w:val="false"/>
          <w:i w:val="false"/>
          <w:color w:val="000000"/>
          <w:sz w:val="28"/>
        </w:rPr>
        <w:t>
      74541 мың теңге – Өңірлерді дамытудың 2025 жылға дейінгі мемлекеттік бағдарламасы шеңберінде инженерлік инфрақұрылымды дамытуға;</w:t>
      </w:r>
    </w:p>
    <w:p>
      <w:pPr>
        <w:spacing w:after="0"/>
        <w:ind w:left="0"/>
        <w:jc w:val="both"/>
      </w:pPr>
      <w:r>
        <w:rPr>
          <w:rFonts w:ascii="Times New Roman"/>
          <w:b w:val="false"/>
          <w:i w:val="false"/>
          <w:color w:val="000000"/>
          <w:sz w:val="28"/>
        </w:rPr>
        <w:t>
      22222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354115 мың теңге – табиғат қорғау іс-шараларын іске асыруға;</w:t>
      </w:r>
    </w:p>
    <w:p>
      <w:pPr>
        <w:spacing w:after="0"/>
        <w:ind w:left="0"/>
        <w:jc w:val="both"/>
      </w:pPr>
      <w:r>
        <w:rPr>
          <w:rFonts w:ascii="Times New Roman"/>
          <w:b w:val="false"/>
          <w:i w:val="false"/>
          <w:color w:val="000000"/>
          <w:sz w:val="28"/>
        </w:rPr>
        <w:t>
      241850 мың теңге – "Бизнестің жол картасы-2025" бизнесті қолдау мен дамытудың мемлекеттік бағдарламасы шеңберінде индустриялық инфрақұрылымды дамытуға;</w:t>
      </w:r>
    </w:p>
    <w:p>
      <w:pPr>
        <w:spacing w:after="0"/>
        <w:ind w:left="0"/>
        <w:jc w:val="both"/>
      </w:pPr>
      <w:r>
        <w:rPr>
          <w:rFonts w:ascii="Times New Roman"/>
          <w:b w:val="false"/>
          <w:i w:val="false"/>
          <w:color w:val="000000"/>
          <w:sz w:val="28"/>
        </w:rPr>
        <w:t>
      475856 мың теңге – мәдениет объектілерін дамытуға;</w:t>
      </w:r>
    </w:p>
    <w:p>
      <w:pPr>
        <w:spacing w:after="0"/>
        <w:ind w:left="0"/>
        <w:jc w:val="both"/>
      </w:pPr>
      <w:r>
        <w:rPr>
          <w:rFonts w:ascii="Times New Roman"/>
          <w:b w:val="false"/>
          <w:i w:val="false"/>
          <w:color w:val="000000"/>
          <w:sz w:val="28"/>
        </w:rPr>
        <w:t>
      259289 мың теңге – спорт объектілерін дамытуға;</w:t>
      </w:r>
    </w:p>
    <w:p>
      <w:pPr>
        <w:spacing w:after="0"/>
        <w:ind w:left="0"/>
        <w:jc w:val="both"/>
      </w:pPr>
      <w:r>
        <w:rPr>
          <w:rFonts w:ascii="Times New Roman"/>
          <w:b w:val="false"/>
          <w:i w:val="false"/>
          <w:color w:val="000000"/>
          <w:sz w:val="28"/>
        </w:rPr>
        <w:t>
      200000 мың теңге – коммуналдық шаруашылықты дамытуға;</w:t>
      </w:r>
    </w:p>
    <w:p>
      <w:pPr>
        <w:spacing w:after="0"/>
        <w:ind w:left="0"/>
        <w:jc w:val="both"/>
      </w:pPr>
      <w:r>
        <w:rPr>
          <w:rFonts w:ascii="Times New Roman"/>
          <w:b w:val="false"/>
          <w:i w:val="false"/>
          <w:color w:val="000000"/>
          <w:sz w:val="28"/>
        </w:rPr>
        <w:t>
      504086 мың теңге – жылу-энергетикалық жүйені дамытуға.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Павлодар облыстық мәслихатының 04.11.2022 </w:t>
      </w:r>
      <w:r>
        <w:rPr>
          <w:rFonts w:ascii="Times New Roman"/>
          <w:b w:val="false"/>
          <w:i w:val="false"/>
          <w:color w:val="000000"/>
          <w:sz w:val="28"/>
        </w:rPr>
        <w:t>№ 200/17</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Аудандық (облыстық маңызы бар қалалар) бюджеттеріне облыстық бағдарламалар бойынша берілетін жоғары тұрған бюджеттен ағымдағы нысаналы трансферттердің көлемі 2022 жылға келесі мөлшерлерде белгіленсін:</w:t>
      </w:r>
    </w:p>
    <w:bookmarkEnd w:id="9"/>
    <w:p>
      <w:pPr>
        <w:spacing w:after="0"/>
        <w:ind w:left="0"/>
        <w:jc w:val="both"/>
      </w:pPr>
      <w:r>
        <w:rPr>
          <w:rFonts w:ascii="Times New Roman"/>
          <w:b w:val="false"/>
          <w:i w:val="false"/>
          <w:color w:val="000000"/>
          <w:sz w:val="28"/>
        </w:rPr>
        <w:t>
      1592076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430880 мың теңге –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1008208 мың теңге –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315269 мың теңге –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1266654 мың теңге –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4516827 мың теңге – еңбек нарығын дамытуға;</w:t>
      </w:r>
    </w:p>
    <w:p>
      <w:pPr>
        <w:spacing w:after="0"/>
        <w:ind w:left="0"/>
        <w:jc w:val="both"/>
      </w:pPr>
      <w:r>
        <w:rPr>
          <w:rFonts w:ascii="Times New Roman"/>
          <w:b w:val="false"/>
          <w:i w:val="false"/>
          <w:color w:val="000000"/>
          <w:sz w:val="28"/>
        </w:rPr>
        <w:t>
      21737 мың теңге –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1778435 мың теңге – мемлекеттік атаулы әлеуметтік көмекті төлеуге;</w:t>
      </w:r>
    </w:p>
    <w:p>
      <w:pPr>
        <w:spacing w:after="0"/>
        <w:ind w:left="0"/>
        <w:jc w:val="both"/>
      </w:pPr>
      <w:r>
        <w:rPr>
          <w:rFonts w:ascii="Times New Roman"/>
          <w:b w:val="false"/>
          <w:i w:val="false"/>
          <w:color w:val="000000"/>
          <w:sz w:val="28"/>
        </w:rPr>
        <w:t>
      5164542 мың теңге – көлiк инфрақұрылымының басым жобаларын қаржыландыруға;</w:t>
      </w:r>
    </w:p>
    <w:p>
      <w:pPr>
        <w:spacing w:after="0"/>
        <w:ind w:left="0"/>
        <w:jc w:val="both"/>
      </w:pPr>
      <w:r>
        <w:rPr>
          <w:rFonts w:ascii="Times New Roman"/>
          <w:b w:val="false"/>
          <w:i w:val="false"/>
          <w:color w:val="000000"/>
          <w:sz w:val="28"/>
        </w:rPr>
        <w:t>
      2612664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25239 мың теңге – қалалық және аудандық мәслихаттардың депутаттарын оқытуға.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Павлодар облыстық мәслихатының 04.11.2022 </w:t>
      </w:r>
      <w:r>
        <w:rPr>
          <w:rFonts w:ascii="Times New Roman"/>
          <w:b w:val="false"/>
          <w:i w:val="false"/>
          <w:color w:val="000000"/>
          <w:sz w:val="28"/>
        </w:rPr>
        <w:t>№ 200/17</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Аудандық (облыстық маңызы бар қала) бюджеттеріне облыстық бағдарламалар бойынша берілетін жоғары тұрған бюджеттен нысаналы даму трансферттерінің көлемі 2022 жылға келесі мөлшерлерде белгіленсін: </w:t>
      </w:r>
    </w:p>
    <w:bookmarkEnd w:id="10"/>
    <w:p>
      <w:pPr>
        <w:spacing w:after="0"/>
        <w:ind w:left="0"/>
        <w:jc w:val="both"/>
      </w:pPr>
      <w:r>
        <w:rPr>
          <w:rFonts w:ascii="Times New Roman"/>
          <w:b w:val="false"/>
          <w:i w:val="false"/>
          <w:color w:val="000000"/>
          <w:sz w:val="28"/>
        </w:rPr>
        <w:t xml:space="preserve">
      1561840 мың теңге – "Ауыл-Ел бесігі" жобасы шеңберінде ауылдық елді мекендердегі әлеуметтік және инженерлік инфрақұрылымдарды дамытуға; </w:t>
      </w:r>
    </w:p>
    <w:p>
      <w:pPr>
        <w:spacing w:after="0"/>
        <w:ind w:left="0"/>
        <w:jc w:val="both"/>
      </w:pPr>
      <w:r>
        <w:rPr>
          <w:rFonts w:ascii="Times New Roman"/>
          <w:b w:val="false"/>
          <w:i w:val="false"/>
          <w:color w:val="000000"/>
          <w:sz w:val="28"/>
        </w:rPr>
        <w:t>
      6409214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8145772 мың теңге – сумен жабдықтау және су бұру жүйесін дамытуға;</w:t>
      </w:r>
    </w:p>
    <w:p>
      <w:pPr>
        <w:spacing w:after="0"/>
        <w:ind w:left="0"/>
        <w:jc w:val="both"/>
      </w:pPr>
      <w:r>
        <w:rPr>
          <w:rFonts w:ascii="Times New Roman"/>
          <w:b w:val="false"/>
          <w:i w:val="false"/>
          <w:color w:val="000000"/>
          <w:sz w:val="28"/>
        </w:rPr>
        <w:t>
      1281577 мың теңге – коммуналдық тұрғын үй қорының тұрғын үйін салуға немесе реконструкциялауға;</w:t>
      </w:r>
    </w:p>
    <w:p>
      <w:pPr>
        <w:spacing w:after="0"/>
        <w:ind w:left="0"/>
        <w:jc w:val="both"/>
      </w:pPr>
      <w:r>
        <w:rPr>
          <w:rFonts w:ascii="Times New Roman"/>
          <w:b w:val="false"/>
          <w:i w:val="false"/>
          <w:color w:val="000000"/>
          <w:sz w:val="28"/>
        </w:rPr>
        <w:t>
      1127125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xml:space="preserve">
      1678060 мың теңге – Өңірлерді дамытудың 2025 жылға дейінгі мемлекеттік бағдарламасы шеңберінде инженерлік инфрақұрылымды дамытуға; </w:t>
      </w:r>
    </w:p>
    <w:p>
      <w:pPr>
        <w:spacing w:after="0"/>
        <w:ind w:left="0"/>
        <w:jc w:val="both"/>
      </w:pPr>
      <w:r>
        <w:rPr>
          <w:rFonts w:ascii="Times New Roman"/>
          <w:b w:val="false"/>
          <w:i w:val="false"/>
          <w:color w:val="000000"/>
          <w:sz w:val="28"/>
        </w:rPr>
        <w:t>
      3130443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2409803 мың теңге – "Бизнестің жол картасы-2025" бизнесті қолдау мен дамытудың мемлекеттік бағдарламасы шеңберінде индустриялық инфрақұрылымды дамытуға.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Павлодар облыстық мәслихатының 04.11.2022 </w:t>
      </w:r>
      <w:r>
        <w:rPr>
          <w:rFonts w:ascii="Times New Roman"/>
          <w:b w:val="false"/>
          <w:i w:val="false"/>
          <w:color w:val="000000"/>
          <w:sz w:val="28"/>
        </w:rPr>
        <w:t>№ 200/17</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2022 жылға арналған облыстық бюджетте аудандық (облыстық маңызы бар қалалар) бюджеттеріне кредит беру келесі мөлшерлерде көзделсін:</w:t>
      </w:r>
    </w:p>
    <w:bookmarkEnd w:id="11"/>
    <w:p>
      <w:pPr>
        <w:spacing w:after="0"/>
        <w:ind w:left="0"/>
        <w:jc w:val="both"/>
      </w:pPr>
      <w:r>
        <w:rPr>
          <w:rFonts w:ascii="Times New Roman"/>
          <w:b w:val="false"/>
          <w:i w:val="false"/>
          <w:color w:val="000000"/>
          <w:sz w:val="28"/>
        </w:rPr>
        <w:t>
      5036769 мың теңге – тұрғын үй жобалауға немесе салуға;</w:t>
      </w:r>
    </w:p>
    <w:p>
      <w:pPr>
        <w:spacing w:after="0"/>
        <w:ind w:left="0"/>
        <w:jc w:val="both"/>
      </w:pPr>
      <w:r>
        <w:rPr>
          <w:rFonts w:ascii="Times New Roman"/>
          <w:b w:val="false"/>
          <w:i w:val="false"/>
          <w:color w:val="000000"/>
          <w:sz w:val="28"/>
        </w:rPr>
        <w:t>
      1199165 мың теңге – мамандарды әлеуметтік қолдау шараларын іске асыру үшін;</w:t>
      </w:r>
    </w:p>
    <w:p>
      <w:pPr>
        <w:spacing w:after="0"/>
        <w:ind w:left="0"/>
        <w:jc w:val="both"/>
      </w:pPr>
      <w:r>
        <w:rPr>
          <w:rFonts w:ascii="Times New Roman"/>
          <w:b w:val="false"/>
          <w:i w:val="false"/>
          <w:color w:val="000000"/>
          <w:sz w:val="28"/>
        </w:rPr>
        <w:t>
      99050 мың теңге – кондоминиум объектілерінің ортақ мүлкіне күрделі жөндеу жүргізуге;</w:t>
      </w:r>
    </w:p>
    <w:p>
      <w:pPr>
        <w:spacing w:after="0"/>
        <w:ind w:left="0"/>
        <w:jc w:val="both"/>
      </w:pPr>
      <w:r>
        <w:rPr>
          <w:rFonts w:ascii="Times New Roman"/>
          <w:b w:val="false"/>
          <w:i w:val="false"/>
          <w:color w:val="000000"/>
          <w:sz w:val="28"/>
        </w:rPr>
        <w:t>
      39354 мың теңге – Жұмыспен қамту жол картасының шеңберінде шараларды қаржыландыру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Павлодар облыстық мәслихатының 14.04.2022 </w:t>
      </w:r>
      <w:r>
        <w:rPr>
          <w:rFonts w:ascii="Times New Roman"/>
          <w:b w:val="false"/>
          <w:i w:val="false"/>
          <w:color w:val="000000"/>
          <w:sz w:val="28"/>
        </w:rPr>
        <w:t>№ 138/12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Аудандық (облыстық маңызы бар қалалар) бюджеттеріне нысаналы трансферттердің және бюджеттік кредиттердің көрсетілген сомасын үлестіру облыс әкімдігінің қаулысы негізінде анықталады.</w:t>
      </w:r>
    </w:p>
    <w:bookmarkEnd w:id="12"/>
    <w:bookmarkStart w:name="z14" w:id="13"/>
    <w:p>
      <w:pPr>
        <w:spacing w:after="0"/>
        <w:ind w:left="0"/>
        <w:jc w:val="both"/>
      </w:pPr>
      <w:r>
        <w:rPr>
          <w:rFonts w:ascii="Times New Roman"/>
          <w:b w:val="false"/>
          <w:i w:val="false"/>
          <w:color w:val="000000"/>
          <w:sz w:val="28"/>
        </w:rPr>
        <w:t>
      13. Аудандық (облыстық маңызы бар қалалар) бюджеттерден облыстық бюджетке 2022 жылға арналған трансферттердің түсімдері көзделсін:</w:t>
      </w:r>
    </w:p>
    <w:bookmarkEnd w:id="13"/>
    <w:p>
      <w:pPr>
        <w:spacing w:after="0"/>
        <w:ind w:left="0"/>
        <w:jc w:val="both"/>
      </w:pPr>
      <w:r>
        <w:rPr>
          <w:rFonts w:ascii="Times New Roman"/>
          <w:b w:val="false"/>
          <w:i w:val="false"/>
          <w:color w:val="000000"/>
          <w:sz w:val="28"/>
        </w:rPr>
        <w:t xml:space="preserve">
      Павлодар қаласынан бензинге және дизель отынына акциздер мөлшерлемесінің ұлғаюына – 55513555 мың теңге; </w:t>
      </w:r>
    </w:p>
    <w:p>
      <w:pPr>
        <w:spacing w:after="0"/>
        <w:ind w:left="0"/>
        <w:jc w:val="both"/>
      </w:pPr>
      <w:r>
        <w:rPr>
          <w:rFonts w:ascii="Times New Roman"/>
          <w:b w:val="false"/>
          <w:i w:val="false"/>
          <w:color w:val="000000"/>
          <w:sz w:val="28"/>
        </w:rPr>
        <w:t xml:space="preserve">
      функциялардың берілуіне байланысты: </w:t>
      </w:r>
    </w:p>
    <w:p>
      <w:pPr>
        <w:spacing w:after="0"/>
        <w:ind w:left="0"/>
        <w:jc w:val="both"/>
      </w:pPr>
      <w:r>
        <w:rPr>
          <w:rFonts w:ascii="Times New Roman"/>
          <w:b w:val="false"/>
          <w:i w:val="false"/>
          <w:color w:val="000000"/>
          <w:sz w:val="28"/>
        </w:rPr>
        <w:t>
      білім беру саласында – 67313575 мың теңге;</w:t>
      </w:r>
    </w:p>
    <w:p>
      <w:pPr>
        <w:spacing w:after="0"/>
        <w:ind w:left="0"/>
        <w:jc w:val="both"/>
      </w:pPr>
      <w:r>
        <w:rPr>
          <w:rFonts w:ascii="Times New Roman"/>
          <w:b w:val="false"/>
          <w:i w:val="false"/>
          <w:color w:val="000000"/>
          <w:sz w:val="28"/>
        </w:rPr>
        <w:t>
      спорт саласында – 2220401 мың теңге;</w:t>
      </w:r>
    </w:p>
    <w:p>
      <w:pPr>
        <w:spacing w:after="0"/>
        <w:ind w:left="0"/>
        <w:jc w:val="both"/>
      </w:pPr>
      <w:r>
        <w:rPr>
          <w:rFonts w:ascii="Times New Roman"/>
          <w:b w:val="false"/>
          <w:i w:val="false"/>
          <w:color w:val="000000"/>
          <w:sz w:val="28"/>
        </w:rPr>
        <w:t>
      ветеринария саласында – 994451 мың теңге.</w:t>
      </w:r>
    </w:p>
    <w:p>
      <w:pPr>
        <w:spacing w:after="0"/>
        <w:ind w:left="0"/>
        <w:jc w:val="both"/>
      </w:pPr>
      <w:r>
        <w:rPr>
          <w:rFonts w:ascii="Times New Roman"/>
          <w:b w:val="false"/>
          <w:i w:val="false"/>
          <w:color w:val="000000"/>
          <w:sz w:val="28"/>
        </w:rPr>
        <w:t>
      Аудандық (облыстық маңызы бар қалалар) бюджеттерден берілетін трансферттердің көрсетілген сомаларының облыстық бюджетке түсімдері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Павлодар облыстық мәслихатының 22.06.2022 </w:t>
      </w:r>
      <w:r>
        <w:rPr>
          <w:rFonts w:ascii="Times New Roman"/>
          <w:b w:val="false"/>
          <w:i w:val="false"/>
          <w:color w:val="000000"/>
          <w:sz w:val="28"/>
        </w:rPr>
        <w:t>№ 164/1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 Облыстың жергілікті атқарушы органының 2022 жылға арналған резерві 753972 мың теңге сомасында бекітілсін.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Павлодар облыстық мәслихатының 16.09.2022 </w:t>
      </w:r>
      <w:r>
        <w:rPr>
          <w:rFonts w:ascii="Times New Roman"/>
          <w:b w:val="false"/>
          <w:i w:val="false"/>
          <w:color w:val="000000"/>
          <w:sz w:val="28"/>
        </w:rPr>
        <w:t>№ 195/16</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15. Азаматтық қызметшілер болып табылатын және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облыстық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w:t>
      </w:r>
    </w:p>
    <w:bookmarkEnd w:id="15"/>
    <w:p>
      <w:pPr>
        <w:spacing w:after="0"/>
        <w:ind w:left="0"/>
        <w:jc w:val="both"/>
      </w:pPr>
      <w:r>
        <w:rPr>
          <w:rFonts w:ascii="Times New Roman"/>
          <w:b w:val="false"/>
          <w:i w:val="false"/>
          <w:color w:val="000000"/>
          <w:sz w:val="28"/>
        </w:rPr>
        <w:t>
      16.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10 желтоқсандағы № 104/9</w:t>
            </w:r>
            <w:r>
              <w:br/>
            </w:r>
            <w:r>
              <w:rPr>
                <w:rFonts w:ascii="Times New Roman"/>
                <w:b w:val="false"/>
                <w:i w:val="false"/>
                <w:color w:val="000000"/>
                <w:sz w:val="20"/>
              </w:rPr>
              <w:t>шешіміне 1-қосымша</w:t>
            </w:r>
          </w:p>
        </w:tc>
      </w:tr>
    </w:tbl>
    <w:bookmarkStart w:name="z18" w:id="16"/>
    <w:p>
      <w:pPr>
        <w:spacing w:after="0"/>
        <w:ind w:left="0"/>
        <w:jc w:val="left"/>
      </w:pPr>
      <w:r>
        <w:rPr>
          <w:rFonts w:ascii="Times New Roman"/>
          <w:b/>
          <w:i w:val="false"/>
          <w:color w:val="000000"/>
        </w:rPr>
        <w:t xml:space="preserve"> </w:t>
      </w:r>
      <w:r>
        <w:rPr>
          <w:rFonts w:ascii="Times New Roman"/>
          <w:b/>
          <w:i w:val="false"/>
          <w:color w:val="000000"/>
        </w:rPr>
        <w:t>2022 жылға арналған облыстық бюджет (өзгерістермен)</w:t>
      </w:r>
    </w:p>
    <w:bookmarkEnd w:id="16"/>
    <w:p>
      <w:pPr>
        <w:spacing w:after="0"/>
        <w:ind w:left="0"/>
        <w:jc w:val="both"/>
      </w:pPr>
      <w:r>
        <w:rPr>
          <w:rFonts w:ascii="Times New Roman"/>
          <w:b w:val="false"/>
          <w:i w:val="false"/>
          <w:color w:val="ff0000"/>
          <w:sz w:val="28"/>
        </w:rPr>
        <w:t xml:space="preserve">
      Ескерту. 1-қосымша жаңа редакцияда - Павлодар облыстық мәслихатының 04.11.2022 </w:t>
      </w:r>
      <w:r>
        <w:rPr>
          <w:rFonts w:ascii="Times New Roman"/>
          <w:b w:val="false"/>
          <w:i w:val="false"/>
          <w:color w:val="ff0000"/>
          <w:sz w:val="28"/>
        </w:rPr>
        <w:t>№ 200/17</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417 341 701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49 060 436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22 755 188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15 687 542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12 020 594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12 020 594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14 284 654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364 399 729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179 713 479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179 713 479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184 686 250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184 686 250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421 650 957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8 468 956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163 422 121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23 011 876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111 663 154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102 484 444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59 442 592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12 284 012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9 053 593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16 201 472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9 436 190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23 366 831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22 824 444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22 231 552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21 082 860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5 412 283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11 423 457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9 957 788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9 957 788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10 943 747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107 606 758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107 606 758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107 606 758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64 038 902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4 107 039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10 желтоқсандағы № 104/9</w:t>
            </w:r>
            <w:r>
              <w:br/>
            </w:r>
            <w:r>
              <w:rPr>
                <w:rFonts w:ascii="Times New Roman"/>
                <w:b w:val="false"/>
                <w:i w:val="false"/>
                <w:color w:val="000000"/>
                <w:sz w:val="20"/>
              </w:rPr>
              <w:t>шешiмiне 2-қосымша</w:t>
            </w:r>
          </w:p>
        </w:tc>
      </w:tr>
    </w:tbl>
    <w:bookmarkStart w:name="z20" w:id="17"/>
    <w:p>
      <w:pPr>
        <w:spacing w:after="0"/>
        <w:ind w:left="0"/>
        <w:jc w:val="left"/>
      </w:pPr>
      <w:r>
        <w:rPr>
          <w:rFonts w:ascii="Times New Roman"/>
          <w:b/>
          <w:i w:val="false"/>
          <w:color w:val="000000"/>
        </w:rPr>
        <w:t xml:space="preserve"> </w:t>
      </w:r>
      <w:r>
        <w:rPr>
          <w:rFonts w:ascii="Times New Roman"/>
          <w:b/>
          <w:i w:val="false"/>
          <w:color w:val="000000"/>
        </w:rPr>
        <w:t>2023 жылға арналған облыстық бюджет (өзгерістермен)</w:t>
      </w:r>
    </w:p>
    <w:bookmarkEnd w:id="17"/>
    <w:p>
      <w:pPr>
        <w:spacing w:after="0"/>
        <w:ind w:left="0"/>
        <w:jc w:val="both"/>
      </w:pPr>
      <w:r>
        <w:rPr>
          <w:rFonts w:ascii="Times New Roman"/>
          <w:b w:val="false"/>
          <w:i w:val="false"/>
          <w:color w:val="ff0000"/>
          <w:sz w:val="28"/>
        </w:rPr>
        <w:t xml:space="preserve">
      Ескерту. 2-қосымша жаңа редакцияда - Павлодар облыстық мәслихатының 04.11.2022 </w:t>
      </w:r>
      <w:r>
        <w:rPr>
          <w:rFonts w:ascii="Times New Roman"/>
          <w:b w:val="false"/>
          <w:i w:val="false"/>
          <w:color w:val="ff0000"/>
          <w:sz w:val="28"/>
        </w:rPr>
        <w:t>№ 200/17</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181 252 783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15 353 486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164 117 579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109 147 661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109 147 661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54 969 918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54 969 918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178 517 032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7 294 549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100 271 290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67 731 677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58 946 351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16 074 517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9 211 717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15 447 792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14 685 872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13 351 412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13 351 412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1 932 020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10 желтоқсандағы № 104/9</w:t>
            </w:r>
            <w:r>
              <w:br/>
            </w:r>
            <w:r>
              <w:rPr>
                <w:rFonts w:ascii="Times New Roman"/>
                <w:b w:val="false"/>
                <w:i w:val="false"/>
                <w:color w:val="000000"/>
                <w:sz w:val="20"/>
              </w:rPr>
              <w:t>шешiмiне 3-қосымша</w:t>
            </w:r>
          </w:p>
        </w:tc>
      </w:tr>
    </w:tbl>
    <w:bookmarkStart w:name="z22" w:id="18"/>
    <w:p>
      <w:pPr>
        <w:spacing w:after="0"/>
        <w:ind w:left="0"/>
        <w:jc w:val="left"/>
      </w:pPr>
      <w:r>
        <w:rPr>
          <w:rFonts w:ascii="Times New Roman"/>
          <w:b/>
          <w:i w:val="false"/>
          <w:color w:val="000000"/>
        </w:rPr>
        <w:t xml:space="preserve"> </w:t>
      </w:r>
      <w:r>
        <w:rPr>
          <w:rFonts w:ascii="Times New Roman"/>
          <w:b/>
          <w:i w:val="false"/>
          <w:color w:val="000000"/>
        </w:rPr>
        <w:t>2024 жылға арналған облыстық бюджет (өзгерістермен)</w:t>
      </w:r>
    </w:p>
    <w:bookmarkEnd w:id="18"/>
    <w:p>
      <w:pPr>
        <w:spacing w:after="0"/>
        <w:ind w:left="0"/>
        <w:jc w:val="both"/>
      </w:pPr>
      <w:r>
        <w:rPr>
          <w:rFonts w:ascii="Times New Roman"/>
          <w:b w:val="false"/>
          <w:i w:val="false"/>
          <w:color w:val="ff0000"/>
          <w:sz w:val="28"/>
        </w:rPr>
        <w:t xml:space="preserve">
      Ескерту. 3-қосымша жаңа редакцияда - Павлодар облыстық мәслихатының 04.11.2022 </w:t>
      </w:r>
      <w:r>
        <w:rPr>
          <w:rFonts w:ascii="Times New Roman"/>
          <w:b w:val="false"/>
          <w:i w:val="false"/>
          <w:color w:val="ff0000"/>
          <w:sz w:val="28"/>
        </w:rPr>
        <w:t>№ 200/17</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188 267 055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170 609 233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112 890 819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112 890 819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57 718 414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57 718 414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188 476 245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96 278 735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14 111 271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64 845 076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59 763 333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5 081 743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8 977 799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5 514 026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6 847 774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11 991 184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36 716 065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34 382 759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33 584 346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10 желтоқсандағы № 104/9</w:t>
            </w:r>
            <w:r>
              <w:br/>
            </w:r>
            <w:r>
              <w:rPr>
                <w:rFonts w:ascii="Times New Roman"/>
                <w:b w:val="false"/>
                <w:i w:val="false"/>
                <w:color w:val="000000"/>
                <w:sz w:val="20"/>
              </w:rPr>
              <w:t>шешiмiне 4-қосымша</w:t>
            </w:r>
          </w:p>
        </w:tc>
      </w:tr>
    </w:tbl>
    <w:bookmarkStart w:name="z24" w:id="19"/>
    <w:p>
      <w:pPr>
        <w:spacing w:after="0"/>
        <w:ind w:left="0"/>
        <w:jc w:val="left"/>
      </w:pPr>
      <w:r>
        <w:rPr>
          <w:rFonts w:ascii="Times New Roman"/>
          <w:b/>
          <w:i w:val="false"/>
          <w:color w:val="000000"/>
        </w:rPr>
        <w:t xml:space="preserve"> 2022 жылға арналған жергілікті бюджеттерді атқару үдерісінде секвестрге жатпайтын жергілікті бюджеттік бағдарламалардың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бағдарламалары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органдарының шешімі бойынша тегін медициналық көмектің кепілдік берілген көлемімен қосымша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бюджеттерінің бағдарламалары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