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f578" w14:textId="9fdf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2020 жылғы 23 желтоқсандағы "2021 - 2023 жылдарға арналған Павлодар қалалық бюджеті туралы" № 552/73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2021 жылғы 30 наурыздағы № 8/2 шешімі. Павлодар облысының Әділет департаментінде 2021 жылғы 31 наурызда № 7233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106–бабы 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2020 жылғы 23 желтоқсандағы "2021 - 2023 жылдарға арналған Павлодар қалалық бюджеті туралы" № 552/73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7108 болып тіркелген, 2020 жылғы 28 желтоқсанда Қазақстан Республикасының нормативтік құқықтық актілерінің эталондық бақылау банкінде электрондық түрде жарияланған)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Павлодар қалалық бюджеті тиісінше 1, 2 және 3 -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106 427 984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79 164 242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3 923 818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9 627 084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13 712 840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105 390 298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126 384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126 877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543 273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543 273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368 029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- 368 029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3–1 –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қалалық бюджетте Павлодар қалалық бюджетінен кент, ауылдық округ және кейбір ауылдар бюджеттеріне берілетін ағымдағы нысаналы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Кенжекөл ауылдық округі, Павлодар, Жетекші, Мойылды ауылдарының әкімдері аппаратының мемлекеттік қызметшілеріне олардың қызметін бағалау нәтижелері бойынша бонустар төлеуге арналған нысаналы бонустық қор – 40 131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Павлодар, Мойылды, Жетекші ауылдарында жолдарды орташа жөндеуге – 256 863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округінің, Павлодар, Жетекші және Мойылды ауылдарының көшелерін жарықтандыруға – 25 731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мен Жетекші ауылындағы саябақтарды абаттандыру бойынша ЖСҚ әзірлеуге – 2 130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ведомстволық бағынысты мемлекеттік мекемелер мен ұйымдарды ұстауға және күрделі шығыстарға – 10 320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Азаматтық қызметшілер болып табылатын және Павлодар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қосымшаларына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Павлодар қалалық мәслихатының экономика және бюджет мәселері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106427984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79164242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18660815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7367264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11293551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9269800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9269800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6607640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5384898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44208912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42944729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3923818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9627084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8898425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8898425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13712840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13712840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896"/>
        <w:gridCol w:w="896"/>
        <w:gridCol w:w="6877"/>
        <w:gridCol w:w="2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105390298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2535847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1639413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3531021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19335283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12427283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11718996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8286899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1948119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4952778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3128319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2914046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1824459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1799469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1955222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1955222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959869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1570997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1570997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1565578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1565578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3894406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3194406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3194406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948801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948801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20948906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126384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-368029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5562324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5562324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90253930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6871945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43765268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12470588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902"/>
        <w:gridCol w:w="902"/>
        <w:gridCol w:w="6922"/>
        <w:gridCol w:w="2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78473930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21256231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-11780493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97149072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14"/>
        <w:gridCol w:w="914"/>
        <w:gridCol w:w="7013"/>
        <w:gridCol w:w="2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96297759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1349668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2314726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1924581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989274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85355666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-500208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