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26de" w14:textId="ad32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2015 жылғы 2 наурыздағы "Павлодар қаласының аумағында сайлау учаскелерін құру туралы"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2021 жылғы 2 шілдедегі № 2 шешімі. Қазақстан Республикасының Әділет министрлігінде 2021 жылғы 7 шілдеде № 23327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әкімі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2015 жылғы 2 наурыздағы "Павлодар қаласының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 сайлау учаскесі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Ата заң алаңы, 1/7 құрылыс, Павлодар облысының білім беру басқармасы, Павлодар қаласы білім беру бөлімінің "Павлодар қаласының Кенжекөл жалпы орта білім беру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көшесі: 1, 1/7, 1/8, 1/9, 2, 3, 3/1, 4, 5, 8, 9, 11, 11/1, 13, 15, 17, 17/1, 18/1, 20, 21, 23, 25, 25/1, 26, 27, 27/1, 28, 29, 29/1,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1/1, 1/6, 31, 32, 33, 34, 35, 36, 37, 38, 39, 39А, 40, 41, 42, 43, 44, 45, 46, 47,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Саттарханов көшесі: 1, 2, 5, 7/1, 10, 17, 18, 19,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1, 2, 3, 4, 5/3, 6, 6/1, 7, 7/1, 8, 9/1, 11, 13, 14, 15, 19, 20, 21, 23, 25/1,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1, 1/7, 2, 2/1, 2/9, 4, 5, 6, 8, 9, 14, 16, 18, 18/1, 20, 21, 22, 24, 26, 28, 30,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тұйық көшесі: 2, 3, 3/1, 4, 4/1, 5, 5/1,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9/1, 12А, 12/1, 17/1, 23/1, 25/1, 27/1, 28, 28/1, 28/2, 29, 32, 32/1, 32А, 33, 37, 37А, 38, 38/1, 39, 39В, 40, 41, 43, 44, 45, 46, 46А, 47, 48, 49, 50, 51, 52, 53, 55, 56, 56/1, 57, 57/1, 60, 60/1, 61, 62, 63, 65, 66, 68, 69, 70, 71, 72, 72А, 73, 74, 75, 76, 77, 78, 79, 79/1, 80, 81, 84, 85, 86, 87, 88, 89, 90, 91, 92, 93, 94, 95, 97, 97/1,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көшесі: 1/5, 1/8, 1/10, 2, 2/3, 2/4, 2/7, 2/8, 2/9, 4, 5, 6, 7, 8, 10, 13, 14, 16, 17/1, 20, 22, 23, 25, 26, 27/1, 28/1, 31/2,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 Абдыков көшесі: 19/1, 19А, 29Б, 31, 32, 33, 33/1, 34, 35, 36, 37, 37/2, 38, 39, 40, 41, 41А, 42, 43, 44, 45, 45/2, 46, 47, 48, 49, 50, 50/1, 51, 52, 52/3, 52/4, 52Б, 53, 54, 55, 56, 57, 57/1, 57А, 58, 58/1, 58Б, 59, 59/2, 60, 61, 61/1, 62, 62/2, 63, 64, 65, 65/1, 66, 67, 68, 69, 70, 71, 71/1, 72, 72/1,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Жаңа-Ауыл көшесі: 1, 2, 3, 4, 5, 6, 7, 8, 9, 10, 11, 12, 13, 14, 15, 16, 17, 18, 18/2,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1, 1/3, 1/5, 1/6, 1/7, 2, 3, 3/1, 4, 5, 7, 8, 8/1, 8/2, 9, 10, 11, 12, 13, 15, 17, 19, 21,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ЖТҚ: 5, 41, 49, 52, 57, 67, 68, 79, 112, 128, 138, 156, 234, 245, 311, 364, 384, 410, 420, 434, 443, 447, 458;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Токин көшесі: 2, 2А, 4, 4А, 4Б, 6, 6В, 8, 10, 12, 12/1, 14, 16, 18, 20, 22, 24, 26, 28, 30,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Құрманбай көшесі: 4, 5/1, 6,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тархан көшесі: 1, 2, 2/2, 2В, 3, 4, 4/1, 4/4, 6, 6/1, 6А, 7, 7/2, 8, 9, 10, 11, 12, 13, 14, 15, 16, 17, 17/1, 18, 19, 19/2, 19/3, 20, 21, 21/1,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Мизам көшесі: 1/1, 1/3,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 заң алаңы: 1, 1/3, 1Б, 5, 6, 6/4, 6А, 9, 12, 12/1, 12А, 12В;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1, 2, 2А, 2Б, 3, 3/2, 3/3, 4, 5, 6, 7, 7/1, 7А, 8, 8А, 9, 10, 10/1, 11, 12, 13, 13/3, 14, 15,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Семипалатинская көшесі: 1, 1/1, 2, 2/1, 3, 3/1, 3/2, 4, 5, 5/2, 6, 6/1, 6А, 7, 7/1, 7/2, 8, 9, 9А, 10, 11, 12, 13, 14, 14/1, 14/2, 14А, 15, 15Б, 16, 16А, 17, 18, 18/1, 18/2, 19, 19/1, 21, 23, 24, 24/1, 24В, 25, 25А, 25Б,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Сұлтанбет сұлтан көшесі: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тұйық көшесі: 1, 1/2, 1/3, 2, 2/2, 4/1, 4/3, 6, 6/1, 6/2, 6/4,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Шоқтал көшесі: 1, 1/1, 1А, 1Б, 1Г, 2, 2А, 2Б, 3, 3А, 3Б, 4, 5, 6, 7, 7/1, 7А, 8Г, 10, 10/3, 10Е, 12, 12/1, 12/3, 12Б, 12Г,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 би көшесі: 40, 41, 42, 43, 44, 45, 46, 47, 48, 49, 49/1, 50, 51, 52, 53, 54, 54/1, 54/2, 55, 56, 56/1, 56А, 57, 57А, 58, 59, 59/3, 59/4, 60, 61, 62, 63, 63А, 63В, 64, 65, 65/2, 66, 67, 68, 70, 70/1, 70А, 70Б, 70В, 70Г, 71, 71В, 72, 72/1, 73, 74, 75, 76, 76/2, 77, 77/1, 78, 79, 79/1, 79/2, 79/3, 80, 81, 82, 93, 95, 95/2, 95А, 96, 96/1, 97, 99, 101.";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108 сайлау учаскесі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Байдала ауылы, Қуанов көшесі, 19, "Кенжекөл ауылдық округі әкімінің аппаратының Мәдениет үйі"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Әзербаев көшесі: 1, 1/1, 2, 2/1, 2А, 3, 3/1, 3А, 4, 4/2, 5, 7, 8, 9, 10, 11, 11/1, 12, 13, 15, 17, 17/1, 19,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көшесі: 1, 1/2, 2, 3, 4, 4/1, 5, 6, 6А, 7, 8, 8В, 9, 10, 11, 11/1,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Батджанов көшесі: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Дюженко көшесі: 1, 2, 3, 3/1, 4, 5, 5А, 7, 8, 8А,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Куанов көшесі: 1, 2, 3, 4, 4А, 5, 6, 6/2, 7, 8, 9, 10, 10/2, 11, 12, 13, 14, 15, 16, 17, 18, 18/1, 18А, 20, 21, 21/1, 22, 22/2, 23, 23/1, 24, 24А, 25, 26, 27, 27/1, 28, 29, 30, 31, 32, 32/1, 33, 33/2, 34, 35, 36, 36/1,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тұйық көшесі: 2, 3, 4, 6, 6/1, 9, 10, 11.";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 сайлау учаскесі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Долгое ауылы, Баспақов көшесі, 9, "Кенжекөл ауылдық округі әкімінің аппаратының Мәдениет үйі"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Баспақов көшесі: 1, 1/1, 2, 2/1, 3, 4, 5, 5/1, 6, 8, 9,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би көшесі: 1, 2, 3, 4, 5, 6, 7, 8, 11, 12, 14, 15, 16, 17/1;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Қимақ көшесі: 1, 2, 3, 4, 4/1, 5, 5/1, 6, 7, 8, 9, 10,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көшесі: 1, 2, 3, 4, 6, 7, 7/1, 8, 9.";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 сайлау учаскесі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Кенжекөл көшесі, 5, Павлодар облысының білім беру басқармасы, Павлодар қаласы білім беру бөлімінің "Балалар музыка мектебі"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Әбікеев көшесі: 1А, 1В, 2Г, 4, 5, 6/1, 9,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Алиясов көшесі: 1, 1/2, 1/3, 1/4, 1/5, 1/6, 2, 3, 4, 4/4, 5, 5/1, 5/3, 5/5, 5А, 6, 6/1, 7, 7/1, 7/3, 7/4, 7/5, 7/6, 7/7, 8, 8/1, 8/2, 8/3, 8/5, 8А, 9, 9А, 10, 10/1, 10А, 10Б, 11, 11К, 12, 12А, 13, 14А, 15/5, 15А, 16А, 18, 18/1, 18А, 19, 20/1, 21, 21/2, 21А, 21В, 27, 27А, 29, 30/1,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1, 1/2, 1/3, 1/4, 1/5, 2, 2Б, 3, 4, 4/1, 5, 5/2, 6, 7, 8, 9, 9/2, 10, 11, 12, 13, 14, 14/1, 15, 16, 17, 18, 18/1, 19, 20, 21, 22, 23, 24, 24/2,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Дүкенбаев көшесі: 3, 8, 24, 37,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Гуляйкин көшесі: 2/1,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1, 2, 3, 4, 5, 6, 7, 8, 9, 9/1, 10, 11, 12, 13, 14, 14/1, 15, 16, 17, 18, 19, 20, 21, 22, 23, 24, 25, 26,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 Абдыков көшесі: 1, 2, 3, 4, 5, 6, 7, 7/1, 8, 9, 10, 11, 11/1, 12, 13, 14, 15, 15А, 16, 17, 18, 19, 20, 20А, 21, 22, 22/2, 23, 23А, 24, 25, 26, 27, 28, 28/1,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көшесі: 25, 25В, 26, 29, 29А, 29В, 30,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көшесі: 1, 2, 3, 3/1, 3К, 4, 4/1, 4/2, 4А, 5, 5/1, 5А, 5В, 6, 6/1, 7, 7/2, 7/4, 7/5, 8, 8/1, 8/2, 8/3, 8/6, 9, 9/1, 9/2, 9/4, 9/6, 10, 11, 11/1, 11/3, 12, 13, 13/1, 13А, 13Б, 13Д, 14, 15, 15/2, 15/3, 15А, 16, 16А, 17, 18, 19, 20, 20/2, 21, 22, 23/1, 24, 25, 25/1, 26, 27, 28, 28/2, 29, 29/1, 30, 31, 32, 32А, 33, 33/1, 34, 34/1, 35, 35/1, 35/3, 35В, 35Г,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 көшесі: 4, 5, 7, 9/1, 9/2, 11,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Көкжайық көшесі: 1, 1/1, 1/6, 1/12, 2/1, 3, 5, 7/1, 8, 8Г, 11, 12, 12/1, 12А, 13, 13/1, 13А, 15, 15/1, 17, 19А, 25, 27, 27А, 27В, 30,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Токин көшесі: 1, 1/1, 1/2, 1/3, 1/5, 1/6, 1/7, 1А, 1Б, 1Г, 5, 7, 9, 9/1, 11, 13, 15, 15/1, 17, 19, 21, 21/1, 23, 23/1,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Қапар Смағұлов көшесі: 1, 2, 3, 4, 4А, 5, 5/1, 6, 6Б, 7, 7/1, 8, 8/1, 8Б, 9, 10, 10/1, 10/4, 10/5, 10А, 10Б, 10В, 10Г, 10Д, 11, 11/3, 12, 12/1, 12Г, 13, 13/1, 13А, 13В, 14, 14Г, 15Б, 15Д, 16, 19Г, 21А, 23, 32, 32/2, 32/3, 34, 34/2, 34/3, 36, 38, 40, 41/2, 42, 42/1, 42/2,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16, 17, 17/1, 17/2, 17/3, 17А, 17Б, 17Д, 18, 19, 19/3, 19А, 19Б, 19В, 20, 21, 21/1, 21/2, 22, 23, 23/2, 24, 24/1, 24/2, 24А, 24Б, 24Г, 25, 26, 26/1, 27, 27В, 28, 29, 30, 30А, 31, 32, 34, 34/1, 34А,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Сарғазақов көшесі: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1, 1А, 2, 3, 4, 5, 6, 6/2, 7, 8, 8/1, 9, 10, 11, 12, 13, 14, 15, 16, 16/1, 17, 17/1, 18, 19, 20, 20/1, 20А, 21, 22, 22А,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Солодовников көшесі: 1, 2, 3, 5, 5/1, 5/2, 6, 7, 9, 8, 10, 14, 16, 18, 22, 22А, 24, 26/1,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Тауков көшесі: 18, 22, 22/1, 22/2, 24, 26, 26/1, 28, 30, 30А, 32, 32/1,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Шермұхамедов көшесі: 1, 1В, 4, 6, 10, 11, 13, 14, 14/1, 15, 16, 17, 18, 18/1, 19, 20, 21, 22, 23, 23/1, 24, 24/1, 25, 26, 28, 28А,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Шоқтал көшесі: 15, 16, 16/1, 16Д, 17/1, 18, 18/1, 18А, 18Б, 19, 19/1, 19/2, 19А, 21, 21/1, 28А, 29, 30/1, 30А, 31, 32А, 34А, 34Б, 35, 36Б, 38А, 38Б, 39, 40Б, 41, 42, 42/1, 43, 44/1, 46А, 50В, 52А, 54А, 56Б, 58/2, 64, 66/1, 68, 68/1, 69, 70, 77, 77/1, 79/3, 79/4;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 би көшесі: 1, 1/2, 1/4, 2, 2/1, 2/2, 2А, 3, 3А, 4Б, 5А, 6, 7, 8, 9, 10, 11, 12, 13, 14, 15, 15А, 17, 17/1, 18, 19, 19/1, 20, 21, 22, 24, 25, 28, 30, 30А, 30Б, 31, 32, 33, 34, 35, 36, 38, 38/1, 39.".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