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8147" w14:textId="e4c8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қаласының және Ақсу қаласы ауылдық округтерінің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2021 жылғы 20 қаңтардағы № 73/1 қаулысы. Павлодар облысының Әділет департаментінде 2021 жылғы 22 қаңтарда № 7195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Павлодар облысы Ақсу қаласы әкімдігінің 29.05.2023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"Ішкі сауда қағидаларын бекіту туралы"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Павлодар облысы Ақсу қаласы әкімдігінің 26.11.2024 </w:t>
      </w:r>
      <w:r>
        <w:rPr>
          <w:rFonts w:ascii="Times New Roman"/>
          <w:b w:val="false"/>
          <w:i w:val="false"/>
          <w:color w:val="000000"/>
          <w:sz w:val="28"/>
        </w:rPr>
        <w:t>№ 979/11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Ақсу қаласының және Ақсу қаласы ауылдық округтерінің аумағында стационарлық емес сауда объектілерін орналастыру орындары осы қаулының қосымшасына сәйкес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қаласы әкімдігінің 29.05.2023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"Ақсу қаласының кәсіпкерлік және туризм бөлімі" мемлекеттік мекемесі заңнамамен белгіленген тәртіпте осы қаулының аумақтық әділет органында мемлекеттік тіркелуін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Ақсу қаласы әкімінің жетекшілік ететін орынбасары Б.С. Умархановқа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Ақсу қаласының және Ақсу қаласы ауылдық округтерінің аумағында стационарлық емес сауда объектілерін орналастырудың  айқындалған және бекітілген орындарының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Павлодар облысы Ақсу қаласы әкімдігінің 29.05.2023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440/4 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орналасу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қызметін жүзеге асыру кезеңі, жыл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 (ұқсас тауарлар ассортименті сатылатын сауда объектілері, сонымен қатар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саласы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4-шағын аудан, Ленин көшесі, № 57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"Супермаркет"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7-шағын аудан,  Әуезов көшесі, № 40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"Визит"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7-шағын аудан, Қамзин көшесі, "SkifTrade"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"SkifTrade"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7-шағын аудан, Қамзин көшесі, "Рахима"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"Рахима"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11-шағын аудан, Қамзин көшесі,  № 20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"Ұрқия"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10-шағын аудан, Әуезов көшесі, № 83А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"Жамиля"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қаласы, Бауыржан Момышұлы көшесі, № 15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"Пахомовский"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Әуезов көшесі, "АриИль"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"АриИль"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Строителей көшесі, № 26 уйдің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"Құмар"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қаласы,  Астана көшесі,  № 21 А үйінің сыртында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"Сауле"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Алғабас ауылы, Гагарин көшесі, "Маржан"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"Маржан"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Жолқұдық ауылы, Центральная көшесі, "Продукты"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Ребровка ауылы, Ребровка көшесі, № 38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Айнакөл ауылы, Центральная көшесі, "Алма"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"Алма"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Көктас ауылы, Достық көшесі, № 5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округі, Қарабай ауылы, Жағалау көшесі, № 7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Достық ауылы, 1-Линия көшесі, № 1 А әкімшілік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Береке ауылы, Жастар көшесі, "Центральный"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"Центральный"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округі, Пограничник ауылы, Белорусская көшесі, "Султанова" жеке кәсіпкер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"Султанова" жеке кәсіпкерінің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округі, Евгеньевка ауылы, Гагарин көшесі, "Юбилейный"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округі, Үштерек ауылы, Ленин көшесі, "Ақмарал"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"Ақмарал"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Евгеньевка ауылдық округі, Сольветка ауылы, Ахмет Байтұрсынов көшесі, 15/1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Қалқаман ауылдық округі, Қалқаман ауылы, Ленин көшесі, "Айгуль" дүкенінің сол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"Айгуль"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 ауылдық округі, Ақжол ауылы,  Әбдіров көшесі, "Айым"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"Айым"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шаруашылық, азық-түлік және азық-түлік емес өнімдерін іске асыру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Қызылжар ауылы, Тәуелсіздік көшесі, мәдени-сауық орталық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Сарышығанақ ауылы, мәдени-сауық орталығы ғимаратының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округі, Мәмәйіт Омаров атындағы ауылы, Ш.Арғынбаев көшесі, "Айжан"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округі, Еңбек ауылы,  Әлихан Бөкейханов көшесі, "Продуктовый"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"Продуктовый"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Мәмәйіт Омаров атындағы ауылдық округі, Құркөл ауылы, Алтайская көшесі, "Адия"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шаруашылық, азық-түлік және азық-түлік емес өнімдерін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