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b7aa" w14:textId="a8bb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2021 жылғы 8 қаңтардағы № 492/73 шешімі. Павлодар облысының Әділет департаментінде 2021 жылғы 26 қаңтарда № 7198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қалалық мәслихатының экономика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