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c315" w14:textId="2e5c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2020 жылғы 28 желтоқсандағы "2021 - 2023 жылдарға арналған Ақсу қаласы ауылдық округтерінің бюджеті туралы" № 486/72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2021 жылғы 30 сәуірдегі № 32/5 шешімі. Павлодар облысының Әділет департаментінде 2021 жылғы 20 мамырда № 7286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2020 жылғы 28 желтоқсандағы "2021 - 2023 жылдарға арналған Ақсу қаласы ауылдық округтерінің бюджеті туралы" № 486/72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7151 болып тіркелген)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Мәмәйіт Омаров атындағы ауылдық округінің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90588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2519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Қызылжар ауылдық округінің бюджеті тиісінше 4, 5 және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76654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Алғабас ауылдық округінің бюджеті тиісінше 7, 8 және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95714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8367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– 2023 жылдарға арналған Евгеньевка ауылдық округінің бюджеті тиісінше 10, 11 және 12-қосымшаларға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122704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Достық ауылдық округінің бюджеті тиісінше 13, 14 және 15-қосымшаларға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79208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84683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5475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Қалқаман ауылдық округінің бюджеті тиісінше 16, 17 және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120305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Азаматтық қызметшілер болып табылатын және Ақсу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2021 жылға арналған ауылдық округтердің бюджетінде 179664 мың теңге сомасында жоғары тұрған бюджеттерден бөлінген нысаналы ағымдағы трансферттердің көлемдері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36860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25239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31182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37199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26419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22765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қалалық мәслихатының экономика және бюджет мәселелері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Мәмәйіт Омаров атындағы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95714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Евгеньевка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Қалқаман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