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a8cf" w14:textId="cefa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"2021 - 2023 жылдарға арналған Ақсу қаласының бюджеті туралы" 2020 жылғы 23 желтоқсандағы № 475/71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2021 жылғы 15 қазандағы № 77/11 шешімі. Қазақстан Республикасының Әділет министрлігінде 2021 жылғы 22 қазанда № 24851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"2021 - 2023 жылдарға арналған Ақсу қаласының бюджеті туралы" 2020 жылғы 23 желтоқсандағы № 475/71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Ақсу қаласының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18854645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8094914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10598116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20666209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-27375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140017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167392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37125 мың тенге,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37125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-1821314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1821314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2021 жылға облыстық бюджетке салықтардан түсетін түсімдердің жалпы сомасын келесі мөлшерлерде үлестіру белгіленгені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шетелдік азаматтардың табыстарынан ұсталатын жеке табыс салығы бойынша – 26,5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26,5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қаласының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18854645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8094914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10577337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6010"/>
        <w:gridCol w:w="2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20666209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оңалтудың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6516490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5193075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-1821314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