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7bb3c" w14:textId="937bb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қалалық мәслихатының 2018 жылғы 30 қарашадағы "Екібастұз қаласы және Екібастұз қаласының ауылдық аймағы бойынша базалық салық мөлшерлемелерін түзету туралы" № 302/35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2021 жылғы 8 қаңтардағы № 498/64 шешімі. Павлодар облысының Әділет департаментінде 2021 жылғы 18 қаңтарда № 7188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 (Салық кодексі)" Кодексінің 510-бабы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2016 жылғы 6 сәуірдегі "Құқықтық актілер туралы" Заңының 26-бабына сәйкес, Екібастұз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Екібастұз қалалық мәслихатының 2018 жылғы 30 қарашадағы "Екібастұз қаласы және Екібастұз қаласының ауылдық аймағы бойынша базалық салық мөлшерлемелерін түзету туралы" № 302/35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 мемлекеттік тіркеу тізілімінде № 6138 тіркелген, 2018 жылғы 20 желтоқсанда Қазақстан Республикасының нормативтік құқықтық актілерін электрондық түрдегі эталондық бақылау банкінде жарияланған)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қосымшысына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Екібастұз қалалық мәслихатының экономика, бюджет және кәсіпкерлік мәселелері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төрағасы, Екібастұз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қаңтардағы № 498/64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қарашадағы № 302/35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 салығы базалық мөлшерлемелерінің өсу пайыздары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24"/>
        <w:gridCol w:w="8776"/>
      </w:tblGrid>
      <w:tr>
        <w:trPr>
          <w:trHeight w:val="30" w:hRule="atLeast"/>
        </w:trPr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Жерлердің орналасу аймағы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Өсу пайызы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</w:t>
            </w:r>
          </w:p>
        </w:tc>
      </w:tr>
      <w:tr>
        <w:trPr>
          <w:trHeight w:val="30" w:hRule="atLeast"/>
        </w:trPr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Академик Әлкей Марғұлан атындағы ауылы</w:t>
            </w:r>
          </w:p>
        </w:tc>
      </w:tr>
      <w:tr>
        <w:trPr>
          <w:trHeight w:val="30" w:hRule="atLeast"/>
        </w:trPr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Төрт-Құдық ауылдық округі</w:t>
            </w:r>
          </w:p>
        </w:tc>
      </w:tr>
      <w:tr>
        <w:trPr>
          <w:trHeight w:val="30" w:hRule="atLeast"/>
        </w:trPr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Шиқылдақ ауылы</w:t>
            </w:r>
          </w:p>
        </w:tc>
      </w:tr>
      <w:tr>
        <w:trPr>
          <w:trHeight w:val="30" w:hRule="atLeast"/>
        </w:trPr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ауылдық округі</w:t>
            </w:r>
          </w:p>
        </w:tc>
      </w:tr>
      <w:tr>
        <w:trPr>
          <w:trHeight w:val="30" w:hRule="atLeast"/>
        </w:trPr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Бәйет ауылдық округі</w:t>
            </w:r>
          </w:p>
        </w:tc>
      </w:tr>
      <w:tr>
        <w:trPr>
          <w:trHeight w:val="30" w:hRule="atLeast"/>
        </w:trPr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ауылдық округі</w:t>
            </w:r>
          </w:p>
        </w:tc>
      </w:tr>
      <w:tr>
        <w:trPr>
          <w:trHeight w:val="30" w:hRule="atLeast"/>
        </w:trPr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ауылдық округі</w:t>
            </w:r>
          </w:p>
        </w:tc>
      </w:tr>
      <w:tr>
        <w:trPr>
          <w:trHeight w:val="30" w:hRule="atLeast"/>
        </w:trPr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ауылдық округі</w:t>
            </w:r>
          </w:p>
        </w:tc>
      </w:tr>
      <w:tr>
        <w:trPr>
          <w:trHeight w:val="30" w:hRule="atLeast"/>
        </w:trPr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Сарықамыс ауылдық округі</w:t>
            </w:r>
          </w:p>
        </w:tc>
      </w:tr>
      <w:tr>
        <w:trPr>
          <w:trHeight w:val="30" w:hRule="atLeast"/>
        </w:trPr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+20%</w:t>
            </w:r>
          </w:p>
        </w:tc>
      </w:tr>
      <w:tr>
        <w:trPr>
          <w:trHeight w:val="30" w:hRule="atLeast"/>
        </w:trPr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Солнечный поселкесі</w:t>
            </w:r>
          </w:p>
        </w:tc>
      </w:tr>
      <w:tr>
        <w:trPr>
          <w:trHeight w:val="30" w:hRule="atLeast"/>
        </w:trPr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Шідерті поселкесі</w:t>
            </w:r>
          </w:p>
        </w:tc>
      </w:tr>
      <w:tr>
        <w:trPr>
          <w:trHeight w:val="30" w:hRule="atLeast"/>
        </w:trPr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қоры</w:t>
            </w:r>
          </w:p>
        </w:tc>
      </w:tr>
      <w:tr>
        <w:trPr>
          <w:trHeight w:val="30" w:hRule="atLeast"/>
        </w:trPr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