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a9ee" w14:textId="604a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2021 жылғы 8 қаңтардағы № 497/64 шешімі. Павлодар облысының Әділет департаментінде 2021 жылғы 22 қаңтарда № 7191 болып тіркелді. Күші жойылды - Павлодар облысы Екібастұз қалалық мәслихатының 2022 жылғы 29 қыркүйектегі № 164/22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29.09.2022 </w:t>
      </w:r>
      <w:r>
        <w:rPr>
          <w:rFonts w:ascii="Times New Roman"/>
          <w:b w:val="false"/>
          <w:i w:val="false"/>
          <w:color w:val="ff0000"/>
          <w:sz w:val="28"/>
        </w:rPr>
        <w:t>№ 164/22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 10 (он) есе арттырылсын.</w:t>
      </w:r>
    </w:p>
    <w:bookmarkEnd w:id="1"/>
    <w:bookmarkStart w:name="z3" w:id="2"/>
    <w:p>
      <w:pPr>
        <w:spacing w:after="0"/>
        <w:ind w:left="0"/>
        <w:jc w:val="both"/>
      </w:pPr>
      <w:r>
        <w:rPr>
          <w:rFonts w:ascii="Times New Roman"/>
          <w:b w:val="false"/>
          <w:i w:val="false"/>
          <w:color w:val="000000"/>
          <w:sz w:val="28"/>
        </w:rPr>
        <w:t xml:space="preserve">
      2. Екібастұз қалалық мәслихатының 2016 жылғы 19 тамыздағы "Қазақстан Республикасының жер заңнамасына сәйкес Павлодар облысы Екібастұз қаласының пайдаланылмайтын ауыл шаруашылығы мақсатындағы жерлеріне жер салығының мөлшерлемелерін және бірыңғай жер салығының мөлшерлемелерін жоғарылату туралы" № 49/9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5226 болып тіркелген, 2016 жылғы 13 қыркүйекте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агроөнеркәсіптік секторды дамыту, экология және табиғатты пайдалану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