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4980" w14:textId="d504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санаттарын белгілеу және автотұрақтар (паркингтер) үшін бөлінген жерлерге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8 қаңтардағы № 499/64 шешімі. Павлодар облысының Әділет департаментінде 2021 жылғы 22 қаңтарда № 7192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 (паркингтер) санаттары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 (паркингтер) санаттарына қарай автотұрақтар (паркингтер) үшін бөлінген жерлерге базалық салық мөлшерлемелері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Автотұрақтар (паркингтер) үшін бөлінген басқа санаттардағы жерлерге салықты есептеу кезінде жерлерге базалық мөлшерлемелер қолданылатын жақын орналасқан елді мекен Екібастұз қаласы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Екібастұз қалалық мәслихатының 2015 жылғы 30 сәуірдегі "Автотұрақтар (паркингтер) санаттарын белгілеу және автотұрақтар (паркингтер) үшін бөлінген жерлерге базалық салық мөлшерлемесін ұлғайту туралы" № 314/36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4492 болып тіркелген, 2015 жылғы 5 маусымда "Әділет" ақпараттық-құқықтық жүйесінде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Екібастұз қалалық мәслихатының экономика, бюджет және кәсіпкерлік мәселелері бойынша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499/64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қаласындағы автотұрақтардың</w:t>
      </w:r>
      <w:r>
        <w:br/>
      </w:r>
      <w:r>
        <w:rPr>
          <w:rFonts w:ascii="Times New Roman"/>
          <w:b/>
          <w:i w:val="false"/>
          <w:color w:val="000000"/>
        </w:rPr>
        <w:t>(паркингтердің) санаттары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4636"/>
        <w:gridCol w:w="2970"/>
        <w:gridCol w:w="2909"/>
        <w:gridCol w:w="1120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типтері және түрлері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мақсаты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нысаналы мақсаты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санаты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автотұрақтар (паркингтер)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автокөлік құралдарын тегін негізде сақтау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автотұрақтары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құралдарын айыппұл автотұрақтарында сақтау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жүріп-тұруы шектеулі топтарының автокөлік құралдарын және велокөлік қоятын паркингтер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жүріп-тұруы шектеулі топтарының автокөлік құралдарын және велокөлік сақтау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бір орынға бірнеше жүк машиналары қойылатын және сағаттық немесе тәуліктік режим қолданылатын автотұрақтар (паркингтер)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жүк автокөлік құралдарын бекітілген тариф бойынша ақылы негізде қысқа мерзімді сақтау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цокольді және (немесе) жерасты деңгейлерінде орналасқан және осындай ғимараттардың ажырамас құрамдас бөлігі болып табылатын автотұрақтар (паркингтер), тұрақ орындары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автокөлік құралдарын ақылы негізде сақтау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Автотұрағы (паркингі) бар ғимаратты, құрылымды, құрылысты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орындары белгіленген күрделі құрылыспен байланысты көпдеңгейлі автотұрақтар (паркингтер)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автокөлік құралдарын жыл сайын белгіленген төлеммен сақтау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деңгейлі автотұрақты (паркингті)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бір орынға бірнеше жеңіл машина қойылатын және сағаттық немесе тәуліктік тариф қолданылатын автотұрақтар (паркингтер)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автокөлік құралдарын бекітілген тариф бойынша ақылы негізде қысқа мерзімді сақтау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"8" қаңтардағы № 499/64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санаттарына қарай</w:t>
      </w:r>
      <w:r>
        <w:br/>
      </w:r>
      <w:r>
        <w:rPr>
          <w:rFonts w:ascii="Times New Roman"/>
          <w:b/>
          <w:i w:val="false"/>
          <w:color w:val="000000"/>
        </w:rPr>
        <w:t>автотұрақтар (паркингтер) үшін бөлінген жерлерге</w:t>
      </w:r>
      <w:r>
        <w:br/>
      </w:r>
      <w:r>
        <w:rPr>
          <w:rFonts w:ascii="Times New Roman"/>
          <w:b/>
          <w:i w:val="false"/>
          <w:color w:val="000000"/>
        </w:rPr>
        <w:t xml:space="preserve">базалық салық мөлшерлемелерін ұлғайту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8"/>
        <w:gridCol w:w="5802"/>
      </w:tblGrid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Автотұрақтың (паркингтің) санаты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мөлшерлемелерін ұлғайту</w:t>
            </w:r>
          </w:p>
        </w:tc>
      </w:tr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