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06420" w14:textId="e7064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Екібастұз қалалық мәслихатының 2020 жылғы 23 желтоқсандағы "2021 - 2023 жылдарға арналған Екібастұз қалалық бюджеті туралы" № 484/63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қалалық мәслихатының 2021 жылғы 16 наурыздағы № 18/3 шешімі. Павлодар облысының Әділет департаментінде 2021 жылғы 18 наурызда № 7229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Екібастұз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Екібастұз қалалық мәслихатының 2020 жылғы 23 желтоқсандағы "2021 - 2023 жылдарға арналған Екібастұз қалалық бюджеті туралы" № 484/63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7110 болып тіркелген, 2020 жылғы 29 желтоқсанда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2021 - 2023 жылдарға арналған Екібастұз қалалық бюджеті тиісінше 1, 2, 3-қосымшаларға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- 27 416 034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- 19 592 727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- 174 942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- 79 000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- 7 569 365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- 28 648 309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- 27 753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- 61 272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- 89 025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нөлге тең,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-1 204 522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- 1 204 522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8-тармағы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2021 жылға арналған Екібастұз қалалық бюджетінде ауылдардың, поселкелердің және ауылдық округтердің бюджетіне жоғары тұрған бюджеттерден берілетін ағымдағы нысаналы трансферттер келесі мөлшерлерде көзделсін: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3 108 мың теңге – мәдениет ұйымдарында және архивтік мекемелерде мемлекеттік мәдениет ұйымдарында және архивтік мекемелерде басқару және негізгі персоналдың ерекше еңбек жағдайы үшін лауазымдық жалақасына үстеме ақы белгілеуге;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1 182 мың теңге - Байет ауылдық округінің Байет ауылындағы көшені жарықтандыруды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11 095 мың теңге - Екібастұз ауылдық округінің Тай ауылындағы жасанды жабыны бар шағын футбол алаңын орналастыруға;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4 000 мың теңге - Екібастұз ауылдық округінің Мыңтомар, Көксиыр ауылдарында жасанды жабыны бар ойын алаңдарын абаттандыруға;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1 900 мың теңге - Екібастұз ауылдық округінің Төртүй ауылында қызметтік тұрғын үйді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26 413 мың теңге - аудандық маңызы бар автомобиль жолдарын және елді мекендердің көшелерін күрделі, орташа және ағымдағы жөндеуге;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мың теңге - қызметтік автокөлікті ағымдағы жөндеу жүргізуге;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5 650 мың теңге - Сарықамыс ауылдық округінің Сарықамыс ауылын сумен жабдықтаумен қамтамасыз етуге;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13 068 мың теңге - лицензияланған бағдарламалық жасақтаманы сатып алуға;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36 933 мың теңге - мемлекеттік қызметшілердің қызметін бағалау нәтижелері бойынша бонустар төлеуге.";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Екібастұз қалалық мәслихатының экономика, бюджет және кәсіпкерлік мәселелер жөніндегі тұрақты комиссиясына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жылғы 1 қаңтардан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Алгамбаров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Екібастұз қалалық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16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18/3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Екібастұз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484/63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Екібастұз қалалық бюджеті</w:t>
      </w:r>
      <w:r>
        <w:br/>
      </w:r>
      <w:r>
        <w:rPr>
          <w:rFonts w:ascii="Times New Roman"/>
          <w:b/>
          <w:i w:val="false"/>
          <w:color w:val="000000"/>
        </w:rPr>
        <w:t>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5"/>
        <w:gridCol w:w="1048"/>
        <w:gridCol w:w="675"/>
        <w:gridCol w:w="6230"/>
        <w:gridCol w:w="367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27 416 034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19 592 727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5 846 108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1 437 779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4 408 329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3 811 500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3 811 500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8 317 343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6 891 011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892 674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533 658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1 570 499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19 536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1 453 836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әрекеттердi жасағаны және (немесе) оған уәкiлеттiгi бар мемлекеттiк органдар немесе лауазымды адамдар құжаттар бергенi үшiн алынатын міндеттi төлемдер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баж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47 277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174 942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61 035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12 359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113 907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7 569 365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бюджеттерінен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7 569 358</w:t>
            </w:r>
          </w:p>
        </w:tc>
      </w:tr>
      <w:tr>
        <w:trPr>
          <w:trHeight w:val="30" w:hRule="atLeast"/>
        </w:trPr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7 569 358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7"/>
        <w:gridCol w:w="647"/>
        <w:gridCol w:w="995"/>
        <w:gridCol w:w="995"/>
        <w:gridCol w:w="6747"/>
        <w:gridCol w:w="22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2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Кiшi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28 648 309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1 008 327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399 811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359 667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қызметiн қамтамасыз ету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268 410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175 145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мүлiктi бағалауды жүргiзу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252 806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135 225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45 340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бiрдей әскери мiндеттi атқару шеңберiндегi iс-шаралар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63 320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әкiмiнiң аппараты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тәртiп, қауiпсiздiк, құқықтық, сот, қылмыстық-атқару қызметi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63 744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азаматтық хал актілерін тіркеу бөлімі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2 558 663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787 667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1 410 107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1 293 462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621 655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261 115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125 288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116 645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360 889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125 519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91 338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128 554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6 200 957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3 159 170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68 143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3 012 608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1 656 558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633 650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тұрғын үй инспекциясы бөлімі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2 354 564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2 319 442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1 644 719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687 223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259 051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268 803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867 578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351 812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336 112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120 770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93 191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56 875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19 461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27 579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201 612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124 866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71 746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193 384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106 836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33 611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70 117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86 548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iске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120 974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36 478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74 324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138 808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39 213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1 023 494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iстеуiн қамтамасыз 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985 788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12 400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1 613 855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1 576 496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397 537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көлiгi және автомобиль жолдары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1 178 959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611 373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14 320 334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2 123 456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өзгертуіне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11 740 997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455 132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-27 753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бөлiмi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61 272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89 025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ел ішінде сатудан түсетін түсімдер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-1 204 522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 тапшылығын қаржыландыру (профицитін пайдалану)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1 204 522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61 257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92 074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  <w:tr>
        <w:trPr>
          <w:trHeight w:val="30" w:hRule="atLeast"/>
        </w:trPr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бос қалдықтары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1 235 339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